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3aa2" w14:textId="c1d3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Узункольского района "Об установлении квоты рабочих мест для инвалидов" от 8 февраля 2017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18 ноября 2021 года № 140. Зарегистрировано в Министерстве юстиции Республики Казахстан 23 ноября 2021 года № 25311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"Об установлении квоты рабочих мест для инвалидов" от 8 февраля 2017 года № 21 (зарегистрировано в Реестре государственной регистрации нормативных правовых актов под № 6859).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занятости и социальных программ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Узункольского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