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c272" w14:textId="bc8c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Узункольском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 ноября 2021 года № 70. Зарегистрировано в Министерстве юстиции Республики Казахстан 17 ноября 2021 года № 25179.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Узункольского района Костанайской области от 13.10.2022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Узункольском районе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13.10.2022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возмещении затрат на обучение на дому детей с ограниченными возможностями из числа инвалидов" от 17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5142).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изменения в решение маслихата от 17 октября 2014 года № 228 "О возмещении затрат на обучение на дому детей с ограниченными возможностями из числа инвалидов" от 28 мая 2020 года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9232).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Узункольском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Узункольского района Костанайской области от 13.10.2022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Узункольском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– Правила возмещения затрат).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01.11.2024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акимата Узункольского района" (далее –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Узункольского района Костанайской области от 01.11.2024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Узункольского района Костанайской области от 01.11.2024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Узункольского района Костанайской области от 01.11.2024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