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ac9bc" w14:textId="2eac9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8 января 2021 года № 442 "О бюджетах сел, сельских округов Узункольского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29 марта 2021 года № 29. Зарегистрировано Департаментом юстиции Костанайской области 6 апреля 2021 года № 9851.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Узункольский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сел, сельских округов Узункольского района на 2021-2023 годы" от 8 января 2021 года </w:t>
      </w:r>
      <w:r>
        <w:rPr>
          <w:rFonts w:ascii="Times New Roman"/>
          <w:b w:val="false"/>
          <w:i w:val="false"/>
          <w:color w:val="000000"/>
          <w:sz w:val="28"/>
        </w:rPr>
        <w:t>№ 442</w:t>
      </w:r>
      <w:r>
        <w:rPr>
          <w:rFonts w:ascii="Times New Roman"/>
          <w:b w:val="false"/>
          <w:i w:val="false"/>
          <w:color w:val="000000"/>
          <w:sz w:val="28"/>
        </w:rPr>
        <w:t>, зарегистрировано в Реестре государственной регистрации нормативных правовых актов за № 9700,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Утвердить бюджет сельского округа Обаған на 2021-2023 год согласно приложениям 13, 14 и 15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22800,0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666,0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22131,0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22800,0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"19-1. Учесть, что в бюджете сельского округа Обаған Узункольского района на 2021 год предусмотрено поступление целевых текущих трансфертов из районного бюджета, в том числе на изготовление и установку мини-футбольного поля.";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"42. Утвердить бюджет Узункольского сельского округа Узункольского района на 2021-2023 годы согласно приложениям 31, 32 и 33 соответственно, в том числе на 2021 год в следующих объемах: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132049,0 тысяч тенге, в том числе по: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16071,0 тысяча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50,0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115928,0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139977,1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-7928,1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7928,1 тысяч тенге.";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"43-1. Учесть, что в бюджете Узункольского сельского округа Узункольского района на 2021 год предусмотрено поступление целевых текущих трансфертов из районного бюджета, в том числе на: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аллеи "Матери и ребенка" в селе Узунколь;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тротуара по улице Аблайхана, участок № 2 в селе Узунколь;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ремонт участка автомобильной дороги подъезд к центральной районной больнице.";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Кисыков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Узункольского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</w:t>
            </w:r>
          </w:p>
        </w:tc>
      </w:tr>
    </w:tbl>
    <w:bookmarkStart w:name="z4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Обаған на 2021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</w:t>
            </w:r>
          </w:p>
        </w:tc>
      </w:tr>
    </w:tbl>
    <w:bookmarkStart w:name="z5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Узункольского сельского округа на 2021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