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751fc" w14:textId="0d751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2020 года № 442 "О районном бюджете района Беимбета Майлина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21 июня 2021 года № 39. Зарегистрировано в Министерстве юстиции Республики Казахстан 7 июля 2021 года № 23300.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Беимбета Майлина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района Беимбета Майлина на 2021-2023 годы" от 28 декабря 2020 года № 442 (зарегистрированное в Реестре государственной регистрации нормативных правовых актов за № 9687)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3 973 174,1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2 434 513,0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14 177,3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8 789,0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1 515 694,8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4 125 027,1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80 818,0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131 265,0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50 447,0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47 185,0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-279 856,0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279 856,0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местного исполнительного органа района Беимбета Майлина на 2021 год в сумме 41 698,0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Калимова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Беимбета Майлина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</w:t>
            </w:r>
          </w:p>
        </w:tc>
      </w:tr>
    </w:tbl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3 973 174,1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2 434 513,0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1 515 694,8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1 515 694,1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1 515 694,1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4 125 027,1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240 627,7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192 730,7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278 136,8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157 758,4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157 758,4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120 958,4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2 625 370,9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2 625 370,9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2 625 370,9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2 376 928,0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-279 856,0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279 856,0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</w:t>
            </w:r>
          </w:p>
        </w:tc>
      </w:tr>
    </w:tbl>
    <w:bookmarkStart w:name="z4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4 114 368,0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2 646 608,0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1 452 347,0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1 452 347,0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1 452 347,0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4 075 046,0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2 599 422,0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2 599 422,0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2 599 422,0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2 376 928,0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-89 769,0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