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bb8e0" w14:textId="00bb8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в области социального обеспечения и культуры, являющихся гражданскими служащими и работающих в сельской местности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Беимбета Майлина Костанайской области от 18 мая 2021 года № 98. Зарегистрировано Департаментом юстиции Костанайской области 20 мая 2021 года № 9918.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постановления акимата района Беимбета Майлина Костанайской области от 29.01.2025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акимат района Беимбета Майлина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перечень должностей специалистов в области социального обеспечения и культуры, являющихся гражданскими служащими и работающих в сельской местности,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постановления акимата района Беимбета Майлина Костанайской области от 29.01.2025 </w:t>
      </w:r>
      <w:r>
        <w:rPr>
          <w:rFonts w:ascii="Times New Roman"/>
          <w:b w:val="false"/>
          <w:i w:val="false"/>
          <w:color w:val="00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"Об определении перечня должностей специалистов в области здравоохранения, социального обеспечения, образования, культуры и спорта, являющихся гражданскими служащими и работающих в сельской местности, имеющих право на повышенные не менее чем на двадцать пять процентов должностные оклады и тарифные ставки" от 3 февраля 2020 года № 17, зарегистрированное в Реестре государственной регистрации нормативных правовых актов под № 8972.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экономики и финансов акимата района Беимбета Майлина"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района Беимбета Майлина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Муржакупов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98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социального обеспечения и культуры, являющихся гражданскими служащими и работающих в сельской местности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района Беимбета Майлина Костанайской области от 29.01.2025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Должности специалистов социального обеспечения:</w:t>
      </w:r>
    </w:p>
    <w:bookmarkEnd w:id="9"/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государственного учреждения и государственного казенного предприятия районного значения;</w:t>
      </w:r>
    </w:p>
    <w:bookmarkEnd w:id="10"/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консультант по социальной работе;</w:t>
      </w:r>
    </w:p>
    <w:bookmarkEnd w:id="11"/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социальный работник по уходу за престарелыми и лицами с инвалидностью;</w:t>
      </w:r>
    </w:p>
    <w:bookmarkEnd w:id="12"/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социальный работник по уходу за детьми с инвалидностью и лицами с инвалидностью старше 18 лет с психоневрологическими заболеваниями.</w:t>
      </w:r>
    </w:p>
    <w:bookmarkEnd w:id="13"/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Должности специалистов культуры:</w:t>
      </w:r>
    </w:p>
    <w:bookmarkEnd w:id="14"/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государственного учреждения и государственного казенного предприятия районного значения;</w:t>
      </w:r>
    </w:p>
    <w:bookmarkEnd w:id="15"/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художественный руководитель государственного учреждения и государственного казенного предприятия районного значения;</w:t>
      </w:r>
    </w:p>
    <w:bookmarkEnd w:id="16"/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заведующий (руководитель) концертным залом государственного учреждения и государственного казенного предприятия районного значения;</w:t>
      </w:r>
    </w:p>
    <w:bookmarkEnd w:id="17"/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музыкальный руководитель;</w:t>
      </w:r>
    </w:p>
    <w:bookmarkEnd w:id="18"/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художники всех наименований (основных служб);</w:t>
      </w:r>
    </w:p>
    <w:bookmarkEnd w:id="19"/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хореограф;</w:t>
      </w:r>
    </w:p>
    <w:bookmarkEnd w:id="20"/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звукорежиссер;</w:t>
      </w:r>
    </w:p>
    <w:bookmarkEnd w:id="21"/>
    <w:bookmarkStart w:name="z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режиссер;</w:t>
      </w:r>
    </w:p>
    <w:bookmarkEnd w:id="22"/>
    <w:bookmarkStart w:name="z4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режиссер-постановщик;</w:t>
      </w:r>
    </w:p>
    <w:bookmarkEnd w:id="23"/>
    <w:bookmarkStart w:name="z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аккомпаниатор;</w:t>
      </w:r>
    </w:p>
    <w:bookmarkEnd w:id="24"/>
    <w:bookmarkStart w:name="z4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концертмейстер;</w:t>
      </w:r>
    </w:p>
    <w:bookmarkEnd w:id="25"/>
    <w:bookmarkStart w:name="z4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культорганизатор (основных служб);</w:t>
      </w:r>
    </w:p>
    <w:bookmarkEnd w:id="26"/>
    <w:bookmarkStart w:name="z4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библиотекарь;</w:t>
      </w:r>
    </w:p>
    <w:bookmarkEnd w:id="27"/>
    <w:bookmarkStart w:name="z4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библиограф;</w:t>
      </w:r>
    </w:p>
    <w:bookmarkEnd w:id="28"/>
    <w:bookmarkStart w:name="z4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редактор (основных служб);</w:t>
      </w:r>
    </w:p>
    <w:bookmarkEnd w:id="29"/>
    <w:bookmarkStart w:name="z4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методист всех наименований (основных служб);</w:t>
      </w:r>
    </w:p>
    <w:bookmarkEnd w:id="30"/>
    <w:bookmarkStart w:name="z4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учителя казахского, английского языков.</w:t>
      </w:r>
    </w:p>
    <w:bookmarkEnd w:id="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