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4ff5" w14:textId="02b4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поселка Тобол от 17 января 2018 года № 2 "О переименовании составных частей поселка Тобол Тарановского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района Беимбета Майлина Костанайской области от 26 марта 2021 года № 5. Зарегистрировано Департаментом юстиции Костанайской области 30 марта 2021 года № 9839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области", аким поселка Тобол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поселка Тобол "О переименовании составных частей поселка Тобол Тарановского района" от 17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февраля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7505)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указанного решения словосочетание "Тарановского района" заменить на "района Беимбета Майлина".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Тобол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