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3b859" w14:textId="6d3b8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от 8 октября 2019 года № 1-р "Об установлении публичного сервитута акционерному обществу "Казахтелеком""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села Барвиновка Сарыкольского района Костанайской области от 3 февраля 2021 года № 2-р. Зарегистрировано Департаментом юстиции Костанайской области 5 февраля 2021 года № 9747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69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35 Закона Республики Казахстан от 23 января 2001 года "О местном государственном управлении и самоуправлении в Республике Казахстан" аким села Барвиновка Сарыкольского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"Об установлении публичного сервитута акционерному обществу "Казахтелеком"" от 8 октября 2019 года № 1-р (опубликовано 11 октября 2019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за № 8692)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Установить акционерному обществу "Казахтелеком" публичный сервитут на земельный участок в целях прокладки и эксплуатации волоконно – оптической линии связи, расположенного на территории села Барвиновка Сарыкольского района общей площадью 1,1910 гектар.";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всему тексту указанного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словосочетание "Барвиновского сельского округа" заменить словосочетанием "села Барвиновка".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села Барвиновка Сарыкольского района" в установленном законодательством Республики Казахстан порядке обеспечить: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Сарыкольского района после его официального опубликования.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Бекишев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