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84cd" w14:textId="ea38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24 декабря 2021 года № 278. Зарегистрировано в Министерстве юстиции Республики Казахстан 31 декабря 2021 года № 26296.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>, акимат Сарыкольского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Сарыкольского района Костанайской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Сарыкольского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Сарыкольского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Сарыкольского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Сарыкольского района Костанайской области от 21.05.2025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Мендеке Батыра, слева от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"Престиж"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Маяк, улица 1 мая, справа государственного учреждения "Аппарат акима села Маяк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"Аружан"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Златоуст, улица Целинная, слева товарищества с ограниченной ответственностью "Олжа Арыстан ПК"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"Кузьминых"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Комсомольское, улица Мира, слева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"Бродюк"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округ, село Веселый Подол, улица Ленина, справа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Дубравы, улица Целинная, слева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"Махина"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Тимирязевка, улица Мира, слева государственного учреждения "Аппарат акима села Тимирязевка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"Тамаша"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округ, село Тагильское, улица 50 лет СССР, слева государственного учреждения "Аппарат акима Тагильского сельского округа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округ, село Сорочинка, улица Центральная, справа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"Попов"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округ, село Крыловка, улица Центральная, справа дома № 52А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"Алишер"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округ, село Севастополь, улица Ленина, справа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"Исакова"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Урожайное, улица Херсонская, справа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"Фариза"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Барвиновка, улица Комсомольская, справа товарищества с ограниченной ответственностью "Аманжол АкРо"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товарищества с ограниченной ответственностью "Аманжол АкРо"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