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b04572" w14:textId="cb0457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предоставлении в 2021 году социальной поддержки специалистам в области здравоохранения, образования, социального обеспечения, культуры, спорта и агропромышленного комплекса, государственным служащим аппаратов акимов сел, поселка, сельских округов, прибывшим для работы и проживания в сельские населенные пункты Сарыкольского района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Сарыкольского района Костанайской области от 17 марта 2021 года № 18. Зарегистрировано Департаментом юстиции Костанайской области 19 марта 2021 года № 9826.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Республики Казахстан", </w:t>
      </w:r>
      <w:r>
        <w:rPr>
          <w:rFonts w:ascii="Times New Roman"/>
          <w:b w:val="false"/>
          <w:i w:val="false"/>
          <w:color w:val="000000"/>
          <w:sz w:val="28"/>
        </w:rPr>
        <w:t>пунктом 8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18 Закона Республики Казахстан от 8 июля 2005 года "О государственном регулировании развития агропромышленного комплекса и сельских территорий" Сарыкольский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Предоставить в 2021 году специалистам в области здравоохранения, образования, социального обеспечения, культуры, спорта и агропромышленного комплекса, государственным служащим аппаратов акимов сел, поселка, сельских округов, прибывшим для работы и проживания в сельские населенные пункты Сарыкольского района, подъемное пособие и социальную поддержку для приобретения или строительства жилья.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сессии Секретарь Сарыкольского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Базарбаева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