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3d4" w14:textId="420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 и сельских округов Сарыкольского района Костанайской области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января 2021 года № 401. Зарегистрировано Департаментом юстиции Костанайской области 11 января 2021 года № 9707.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135 762,3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25 219,2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110 541,3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141 474,5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2021 год предусмотрен объем субвенций, передаваемых из районного бюджета в сумме 55 386,0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2021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Барвиновка Сарыкольского района на 2021-2023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18 390,0 тысячи тенге, в том числе по: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2 844,0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15 546,0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18 851,6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Барвиновка на 2021 год предусмотрен объем субвенций, передаваемых из районного бюджета в сумме 9 675,0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Барвиновка на 2021 год не предусмотрены объемы бюджетных изъятий в районный бюджет.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Златоуст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17 082,0 тысячи тенге, в том числе по: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1 478,0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15 604,0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17 429,1 тысячи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347,1 тысяч тенге;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347,1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село Златоуст на 2021 год предусмотрен объем субвенций, передаваемых из районного бюджета в сумме 10 769,0 тысяч тенге.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село Златоуст на 2021 год не предусмотрены объемы бюджетных изъятий в районный бюджет.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Веселоподольского сельского округа Сарыкольского района на 2021-2023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19 804,5 тысячи тенге, в том числе по: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1 344,5 тысяч тенге;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18 460,0 тысяч тенге;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20 502,7 тысячи тенге;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- 698,2 тысяч тенге;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698,2 тысяч тенге.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698,2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Сарыкольского района Костанайской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Веселоподольского сельского округа на 2021 год предусмотрен объем субвенций, передаваемых из районного бюджета в сумме 14 660,0 тысяч тенге.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Веселоподольского сельского округа на 2021 год не предусмотрены объемы бюджетных изъятий в районный бюджет.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Комсомольского сельского округа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19 664,0 тысячи тенге, в том числе по: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19 977,1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Комсомольского сельского округа на 2021 год предусмотрен объем субвенций, передаваемых из районного бюджета в сумме 11 937,0 тысяча тенге.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Комсомольского сельского округа на 2021 год не предусмотрены объемы бюджетных изъятий в районный бюджет.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Большие Дубравы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–20 855,2 тысячи тенге, в том числе по: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1 554,2 тысяч тенге;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33,8 тысяч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19 267,2 тысяч тенге;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20 947,6 тысячи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- 92,4 тысяч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92,4 тысяч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92,4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Большие Дубравы на 2021 год предусмотрен объем субвенций, передаваемых из районного бюджета в сумме 10 425,0 тысяч тенге.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Большие дубравы на 2021 год не предусмотрены объемы бюджетных изъятий в районный бюджет.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Маяк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17 109,0 тысяч тенге, в том числе по: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- 1 254,0 тысячи тенге;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15 855,0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Маяк на 2021 год предусмотрен объем субвенций, передаваемых из районного бюджета в сумме 11 974,0 тысяч тенге.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села Маяк на 2021 год не предусмотрены объемы бюджетных изъятий в районный бюджет.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Севастопольского сельского округа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21 340,0 тысячи тенге, в том числе по: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2 032,0 тысяч тенге;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- 477,6 тысяч тенге;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477,6 тысяч тенге.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477,6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Севастопольского сельского округа на 2021 год предусмотрен объем субвенций, передаваемых из районного бюджета в сумме 14 815,0 тысяч тенге.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Севастопольского сельского округа на 2021 год не предусмотрены объемы бюджетных изъятий в районный бюджет.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Тагильского сельского округа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20 180,0 тысяч тенге, в том числе по: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1 804,0 тысячи тенге;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- 374,5 тысяч тенге;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374,5 тысяч тенге;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374,5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Тагильского сельского округа на 2021 год предусмотрен объем субвенций, передаваемых из районного бюджета в сумме 12 986,0 тысяч тенге.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Тагильского сельского округа на 2021 год не предусмотрены объемы бюджетных изъятий в районный бюджет.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села Тимирязевка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16 967,0 тысяч тенге, в том числе по: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15 518,0 тысяч тенге;</w:t>
      </w:r>
    </w:p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19 626,6 тысяч тенге;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2 659,6 тысяч тенге;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2 659,6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Сарыкольского района Костанайской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села Тимирязевка на 2021 год предусмотрен объем субвенций, передаваемых из районного бюджета в сумме 11 719,0 тысяч тенге.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Тимирязевка на 2021 год не предусмотрены объемы бюджетных изъятий в районный бюджет.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Сорочинского сельского округа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26 525,0 тысячи тенге, в том числе по: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3 855,0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27 613,7 тысячи тенге;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- 1 088,7 тысяч тенге;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1 088,7 тысяч тенге;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1 088,7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Сорочинского сельского округа на 2021 год предусмотрен объем субвенций, передаваемых из районнного бюджета в сумме 16 858,0 тысяч тенге.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бюджете Сорочинского сельского округа на 2021 год не предусмотрены объемы бюджетных изъятий в районный бюджет.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села Урожайное Сарыкольского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13 694,0 тысячи тенге, в том числе по: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16 991,0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3 297,0 тысяч тенге;</w:t>
      </w:r>
    </w:p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3 297,0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села Урожайное на 2021 года предусмотрен объем субвенций, передаваемых из районного бюджета в сумме 9 993,0 тысяч тенге.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бюджете села Урожайное на 2021 год не предусмотрены объемы бюджетных изъятий в районный бюджет.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Настоящее решение вводится в действие с 1 января 2021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9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0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2021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2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2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2021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2021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Сарыкольского района Костанайской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2021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2021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8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2021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0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2021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2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2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3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2021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4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2021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Сарыкольского района Костанайской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5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2021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8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2021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4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