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8c36" w14:textId="5e78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села Шолаксай Наурзумского района Костанайской области от 20 мая 2019 года № 1 "Об установлении публичного сервитута на земельный участок"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Шолаксай Наурзумского района Костанайской области от 10 сентября 2021 года № 2. Зарегистрировано в Министерстве юстиции Республики Казахстан 16 сентября 2021 года № 24372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Шолаксай Наурзумского района Костанайской области от 20 мая 2019 года № 1 "Об установлении публичного сервитута на земельный участок" (зарегистрированное в Реестре государственной регистрации нормативных правовых актов за № 8466).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Шолаксай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Шолаксай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