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52d1a" w14:textId="5452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Наурзумского районного маслихата от 30 апреля 2019 года № 278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18 октября 2021 года № 65. Зарегистрировано в Министерстве юстиции Республики Казахстан 27 октября 2021 года № 24942. Утратило силу решением маслихата Наурзумского района Костанайской области от 6 мая 2024 года № 112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Наурзумского района Костанайской области от 06.05.2024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Наурзумского районного маслихата "Об утверждении Правил оказания жилищной помощи" от 30 апреля 2019 года № 278 (зарегистрировано в Реестре государственной регистрации нормативных правовых актов под № 8390)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к указанному решению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в Наурзумском районе";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порядок оказания жилищной помощи в Наурзумском районе.";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Наурзумском районе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Наурзумском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 (десяти) процентов.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Наурзумского района" (далее – уполномоченный орган).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№ 20498).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восемь рабочих дней.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