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c9c" w14:textId="8ce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407 "О районном бюджете Наурзумского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24 сентября 2021 года № 57. Зарегистрировано в Министерстве юстиции Республики Казахстан 30 сентября 2021 года № 24559.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2021-2023 годы" от 28 декабря 2020 года № 407 (зарегистрировано в Реестре государственной регистрации нормативных правовых актов за № 9680)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Наурзумского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2 750 100,3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306 010,0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19 936,0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2 421 800,3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2 706 650,7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48 413,0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56 881,0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68 027,2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- 72 990,6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72 990,6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56 881,0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24 577,6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