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121" w14:textId="180f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Наурзумского районного маслихата от 27 ноября 2017 года № 131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августа 2021 года № 53. Зарегистрировано в Министерстве юстиции Республики Казахстан 14 сентября 2021 года № 24325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Наурзумского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27 ноября 2017 года № 131 (зарегистрировано в Реестре государственной регистрации нормативных правовых актов под № 7359).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