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d896" w14:textId="25bd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 и культуры,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5 февраля 2021 года № 43. Зарегистрировано Департаментом юстиции Костанайской области 8 февраля 2021 года № 9749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здравоохранения, социального обеспечения и культуры,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финансов Наурзумского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Наурзумского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Наурзумского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Наурзумского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 и культуры, являющихся гражданскими служащими и работающих в сельской местности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сфере здравоохранения: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районной больницы, руководитель районной поликлиники, заместитель руководителя государственного учреждения и государственного казенного предприятия районного значения;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заведующие клиническими (отделениями скорой медицинской помощи, дневным стационаром, поликлиникой) и параклиническими подразделениями государственного учреждения и государственного казенного предприятия районного значения;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врачи всех специальностей;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акушер (ка);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диетическая сестра;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зубной врач (дантист);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медицинская (ий) сестра (брат);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специалист общественного здравоохранения (статистик);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лаборант (медицинский);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провизор (фармацевт);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специалист психолог;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рентгенолаборант;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социальный работник;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фельдшер;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медицинский регистратор;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сфере социального обеспечения: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района;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консультант по социальной работе;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структурного подразделения центра (службы) занятости;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оценке и определению потребности в специальных социальных услугах;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по уходу за престарелыми и инвалидами;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работник по уходу за детьми-инвалидами и инвалидами старше 18 лет с психоневрологическими заболеваниями;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сфере культуры: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(руководитель) библиотекой государственного учреждения и государственного казенного предприятия районного значения;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аккомпаниатор;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библиограф;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библиотекарь;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культорганизатор (основных служб);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методист всех наименований (основных служб);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хореограф;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учителя казахского, английского языков.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определении перечня должностей специалистов в области здравоохранения, социального обеспечения, образования, культуры и спорта являющихся гражданскими служащими и работающим в сельской местности" от 12 июля 2018 года № 83 (опубликовано 10 августа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8001).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 внесении изменений в постановление акимата Наурзумского района от 12 июля 2018 года № 83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работающим в сельской местности" от 19 апреля 2019 года № 28 (опубликовано 30 апреля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8367).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 внесении изменений в постановление акимата от 12 июля 2018 года № 83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работающим в сельской местности" от 15 мая 2020 года № 61 (опубликовано 18 мая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9187).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