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df22" w14:textId="05ad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Алешинского сельского округа Мендыкаринского района Костанайской области от 17 июня 2021 года № 2. Зарегистрировано в Министерстве юстиции Республики Казахстан 21 июня 2021 года № 23135. Утратило силу решением акима Алешинского сельского округа Мендыкаринского района Костанайской области от 5 января 2022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Алешинского сельского округа Мендыкаринского района Костанайской области от 05.01.2022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"Мендыкаринская районная территориальная инспекция Комитета ветеринарного контроля и надзора Министерства сельского хозяйства Республики Казахстан" от 19 мая 2021 года № 01-27/213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частного сектора села Молодежное Алешинского сельского округа Мендыкаринского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"Мендыкаринская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 - санитарные мероприятия для достижения ветеринарно - 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Алешинского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территориальных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Алешинского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