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1faa" w14:textId="f811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429 "О районном бюджете Мендыкаринского района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сентября 2021 года № 44. Зарегистрировано в Министерстве юстиции Республики Казахстан 5 октября 2021 года № 24636.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Мендыкаринского района на 2021 - 2023 годы" от 25 декабря 2020 года № 429 (зарегистрированное в Реестре государственной регистрации нормативных правовых актов под № 9664)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Мендыкаринского района на 2021 - 2023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- 3 768 723,4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- 1 056 544,0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- 27 488,5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- 40 598,0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- 2 644 092,9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- 3 795 880,5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- 331,0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- 30 628,0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- 30 297,0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- 40 590,5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68 078,6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- 68 078,6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2644092,9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