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0458" w14:textId="ace0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Мендыкаринского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6 января 2021 года № 435. Зарегистрировано Департаментом юстиции Костанайской области 8 января 2021 года № 9693.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- 87 174,5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- 22 503,0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- 64 671,5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- 98 445,5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–11 271,0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- 11 271,0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2021 год в сумме 25 595,0 тысяч тенге и целевые текущие трансферты в сумме 23 598,0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Алешинского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- 17 962,0 тысяч тенге, в том числе по: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- 1 926,0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- 16 004,0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- 23 218,0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Алешинского сельского округа предусмотрен объем субвенций, передаваемых из районного бюджета на 2021 год в сумме 8 621,0 тысяч тенге и целевые текущие трансферты в сумме 7 383,0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Буденновского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- 17 101,0 тысяч тенге, в том числе по: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- 795,0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- 67,0 тысяч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- 16 239,0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- 17 482,0 тысяч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–381,0 тысяч тенге;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- 381,0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Буденновского сельского округа предусмотрен объем субвенций, передаваемых из районного бюджета на 2021 год в сумме 12 139,0 тысяч тенге и целевые текущие трансферты в сумме 4 100,0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Введенского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- 14 701,6 тысяч тенге, в том числе по: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- 1 363,0 тысяч тенге;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- 17,0 тысяч тенге;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- 13 321,6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- 16 067,6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1 366,0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- 1366,0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Введенского сельского округа предусмотрен объем субвенций, передаваемых из районного бюджета на 2021 год в сумме 10 050,0 тысяч тенге и целевые текущие трансферты в сумме 3 271,6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Каракогинского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- 18 800,0 тысяч тенге, в том числе по: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- 1 137,0 тысяч тенге;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- 42,0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1 835 0,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Каракогинского сельского округа предусмотрен объем субвенций, передаваемых из районного бюджета на 2021 год в сумме 10 897,0 тысяч тенге и целевые текущие трансферты в сумме 6 724,0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Краснопресненского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- 18 324,0 тысяч тенге, в том числе по: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- 17 089,0 тысяч тенге;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- 18 324,0 тысяч тенге;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Краснопресненского сельского округа предусмотрен объем субвенций, передаваемых из районного бюджета на 2021 год в сумме 12 484,0 тысяч тенге и целевые текущие трансферты в сумме 4 605,0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Ломоносовского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- 20 748,7 тысяч тенге, в том числе по: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- 1 207,0 тысяч тенге;</w:t>
      </w:r>
    </w:p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- 19 541,7 тысяч тенге;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- 22 025,7 тысяч тенге;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Ломоносовского сельского округа предусмотрен объем субвенций, передаваемых из районного бюджета на 2021 год в сумме 14 326,0 тысяч тенге и целевые текущие трансферты в сумме 5 215,7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Михайловского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- 35 864,0 тысяч тенге, в том числе по: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- 4 371,0 тысяч тенге;</w:t>
      </w:r>
    </w:p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- 313,0 тысяч тенге;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- 31 180,0 тысяч тенге;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- 40 185,0 тысяч тенге;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- 4 321,0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Михайловского сельского округа предусмотрен объем субвенций, передаваемых из районного бюджета на 2021 год в сумме 16 473,0 тысяч тенге и целевые текущие трансферты в сумме 14 707,0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- 28 478,5 тысяч тенге, в том числе по: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- 5 246,0 тысяч тенге;</w:t>
      </w:r>
    </w:p>
    <w:bookmarkStart w:name="z1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- 290,0 тысяч тенге;</w:t>
      </w:r>
    </w:p>
    <w:bookmarkEnd w:id="75"/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1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- 22 942,5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- 33 512,8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- 5 034,3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предусмотрен объем субвенций, передаваемых из районного бюджета на 2021 год в сумме 13 036,0 тысяч тенге и целевые текущие трансферты в сумме 9 906,5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Сосновского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- 22 048,4 тысяч тенге, в том числе по: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- 9 144,0 тысяч тенге;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3"/>
    <w:bookmarkStart w:name="z1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- 12 824,4 тысяч тенге;</w:t>
      </w:r>
    </w:p>
    <w:bookmarkEnd w:id="84"/>
    <w:bookmarkStart w:name="z1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- 24 071,4 тысяч тенге;</w:t>
      </w:r>
    </w:p>
    <w:bookmarkEnd w:id="85"/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- 2 023,0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Сосновского сельского округа предусмотрен объем субвенций, передаваемых из районного бюджета на 2021 год в сумме 12 525,0 тысяч тенге и целевые текущие трансферты в сумме 299,4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Тенизовского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8"/>
    <w:bookmarkStart w:name="z1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- 14 846,0 тысяч тенге, в том числе по: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- 3 121,0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Тенизовского сельского округа предусмотрен объем субвенций, передаваемых из районного бюджета на 2021 год в сумме 8 831,0 тысяч тенге и целевые текущие трансферты в сумме 1 636,0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2021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6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2021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6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6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2023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6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2021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7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7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7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2021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7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7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8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2021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8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8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8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2021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8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9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2021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9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9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19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2021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0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0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0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2021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0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0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1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2021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1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1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2021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1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2021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Мендыкаринского района Костанайской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</w:t>
            </w:r>
          </w:p>
        </w:tc>
      </w:tr>
    </w:tbl>
    <w:bookmarkStart w:name="z2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