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b4ec" w14:textId="861b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21 февраля 2017 года № 103 "Об утверждении норм образования и накопления коммунальных отходов по Костанайскому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декабря 2021 года № 110. Зарегистрировано в Министерстве юстиции Республики Казахстан 8 декабря 2021 года № 25602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норм образования и накопления коммунальных отходов по Костанайскому району" 21 февраля 2017 года № 103 (зарегистрировано в Реестре государственной регистрации нормативных правовых актов под № 6937).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