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fc01" w14:textId="d49f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590 "О районном бюджете Костанайского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ноября 2021 года № 107. Зарегистрировано в Министерстве юстиции Республики Казахстан 4 декабря 2021 года № 25537.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2021-2023 годы" от 25 декабря 2020 года № 590 (зарегистрировано в Реестре государственной регистрации нормативных правовых актов под № 9676)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2021 - 2023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- 13198259,6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- 4758587,0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- 12502,0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- 446385,0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- 7980785,6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- 14251332,6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- 33776,9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- 108147,9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- 74371,0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-1086849,9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-1086849,9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