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5d65" w14:textId="dde5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30 ноября 2017 года № 194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сентября 2021 года № 89. Зарегистрировано в Министерстве юстиции Республики Казахстан 10 сентября 2021 года № 24295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собственность" от 30 ноября 2017 года № 194 (зарегистрировано в Реестре государственной регистрации нормативных правовых актов под № 7401).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