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f806" w14:textId="0daf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26 марта 2021 года № 174. Зарегистрировано Департаментом юстиции Костанайской области 29 марта 2021 года № 9838.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 – коммунального хозяйства, пассажирского транспорта и автомобильных дорог"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Размер платы за пользование жилищем из государственного жилищного фонда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Костанайского района Костанайской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Тобыл, улица Дорожная, дом 3Б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микрорайон Нурай,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Терешковой, дом 15Б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Юбилейная, дом 5,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Терешковой, дом 40,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Юбилейная, дом 5,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Юбилейная, дом 7,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сельский округ, село Заречное, улица Ленина, дом 2,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Юбилейная, дом 7,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Тобыл, улица микрорайон Строитель, дом 20/9,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Тобыл, микрорайон Дорожник, дом 44, квартира 36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Московский сельский округ, село Московское, улица Дорожная, дом 2,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сельский округ, село Московское, улица Дорожная, дом 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Тобыл, улица Терешковой, дом 44, квартира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Тәуелсіздік, дом 96,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Красноармейская, дом 30/3,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Тобыл, улица Поповича, дом 68, квартира 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Мичуринское, улица Строительная, дом 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сельский округ, село Алтынсарино, улица Садовая, дом 9,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сельский округ, село Алтынсарино, улица Садовая, дом 14,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сельский округ, село Алтынсарино, улица Садовая, дом 24,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Алтынсарино, улица Садовая, дом 10,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Алтынсарино, улица Строительная, дом 23,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Алтынсарино, улица Садовая,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сельский округ, село Алтынсарино, улица Садовая, дом 15/1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Алтынсарино, улица Садовая, дом 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сельский округ, село Алтынсарино, улица Садовая, дом 20,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округ, село Енбек, улица Целинная, дом 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Майкольский сельский округ, село Майколь, улица 30лет Победы, дом 30,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Жамбыл, улица С.Ж. Султанбекова, дом 128,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микрорайон Северный, дом 5, квартира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сельский округ, село Жамбыл, улица Исмуратова, дом 12,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сельский округ, село Жамбыл, улица Султанбекова, дом 7,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Лиманное, улица Восточная, дом 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Рыспай, улица Гагарина, дом 14,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Садовое, улица Магистральная, дом 3,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Садовое, улица 70 лет Октября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Юбилейная, дом 5,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сельский округ, село Заречное, улица Юбилейная, дом 5, квартира 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сельский округ, село Заречное, улица Юбилейная, дом 74, квартира 25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сельский округ, село Заречное, улица Юбилейная, дом 7, квартира 45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Ленина, дом 4, квартира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Терешковой, дом 42,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Терешковой, дом 28,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Ленина, дом 5,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Целинная дом 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Майкольский сельский округ, село Майколь, улица 30 лет Победы, дом 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Жамбыл, улица Мира дом 70,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Жамбыл, улица Коля Мяготина, дом 29,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