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b6de" w14:textId="4eeb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2020 года № 590 "О районном бюджете Костанайского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12 февраля 2021 года № 23. Зарегистрировано Департаментом юстиции Костанайской области 16 февраля 2021 года № 9761.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Костанайский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Костанайского района на 2021-2023 годы" от 25 декабря 2020 года № 590 (опубликовано 31 декабря 2020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под № 9676)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Костанайского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- 11538516,6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- 4457488,0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- 13601,0 тысяча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- 180391,0 тысяча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- 6887036,6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- 12590325,5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- 35016,0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- 109387,0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- 74371,0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-1086824,9 тысячи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-1086824,9 тысячи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сессии, секретарь Костанайского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Сартов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2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11538516,6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6887036,6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6887036,6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12590325,5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849949,8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822133,8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3517689,0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5315349,2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-1086824,9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1086824,9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2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3115888,0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-83206,0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Костанайского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590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3416238,0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6729457,0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3922571,0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2751607,0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- 83150,0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