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fd44" w14:textId="778f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Жалгыскан Карасуского района Костанайской области от 7 июля 2021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Жалгыскан Карасуского района Костанайской области от 2 декабря 2021 года № 6. Зарегистрировано в Министерстве юстиции Республики Казахстан 7 декабря 2021 года № 25582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Карасуского района от 16 ноября 2021 года № 01-24/383,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скота снять ограничительные мероприятия, установленные на территории частного сектора гурта "Ященко" села Жалгыскан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Жалгыскан Карасуского района Костанайской области от 7 июля 2021 года № 2 "Об установлении ограничительных мероприятий" (зарегистрировано в Реестре государственной регистрации нормативных правовых актов за № 23534).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Жалгыскан Карасуского района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Жаугашев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