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6d14" w14:textId="8386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27 декабря 2019 года № 218 "О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13 июля 2021 года № 100. Зарегистрировано в Министерстве юстиции Республики Казахстан 16 июля 2021 года № 23566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от 27 декабря 2019 года № 218 "О предоставлении кандидатам помещений для встреч с избирателями" (зарегистрированное в Реестре государственной регистрации нормативных правовых актов под № 8847).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