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6262" w14:textId="2fd62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Жалгыскан Карасуского района Костанайской области от 7 июля 2021 года № 2. Зарегистрировано в Министерстве юстиции Республики Казахстан 15 июля 2021 года № 23534. Утратило силу решением акима села Жалгыскан Карасуского района Костанайской области от 2 декабря 2021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села Жалгыскан Карасуского района Костанайской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руководителя государственного учреждения "Карасуская районная территориальная инспекция комитета ветеринарного контроля и надзора Министерства сельского хозяйства Республики Казахстан" от 5 мая 2021 года № 01-24/140,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частного сектора гурта "Ященко" села Жалгыскан Карасуского района Костанайской области, в связи с возникновением болезни бруцеллез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республиканскому государственному учреждению "Карасуское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 (по согласованию), государственному учреждению "Карасуская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 провести необходимые ветеринарно-санитарные мероприятия для достижения ветеринарно-санитарного благополучия в выявленном эпизоотическом очаге.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села Жалгыскан"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Карасуского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села Жалгыскан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Лебухова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