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010c" w14:textId="07f0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Кособинского сельского округа Карабалыкского района Костанайской области от 29 января 2021 года № 2. Зарегистрировано Департаментом юстиции Костанайской области 5 февраля 2021 года № 9746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государственного учреждения "Карабалыкская районная территориальная инспекция Комитета ветеринарного контроля и надзора Министерства сельского хозяйства Республики Казахстан" от 7 декабря 2020 года № 01-20/337 аким Кособинского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села Славенка Карабалыкского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Кособинского сельского округа "Об установлении ограничительных мероприятий" от 17 сентября 2020 года № 4 (опубликовано 30 сентября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9474).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Кособинского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Карабалыкского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Бисекеев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