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0a46e" w14:textId="650a4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28 декабря 2020 года № 557 "О районном бюджете Карабалыкского района на 2021-2023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Карабалыкского района Костанайской области от 2 сентября 2021 года № 60. Зарегистрировано в Министерстве юстиции Республики Казахстан 14 сентября 2021 года № 24331.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Карабалыкский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 районном бюджете Карабалыкского района на 2021-2023 годы" от 28 декабря 2020 года № 557 (зарегистрировано в Реестре государственной регистрации нормативных правовых актов за № 9688),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Карабалыкского района на 2021-2023 годы согласно приложениям 1, 2 и 3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5 577 363,1 тысячи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1 513 926,0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18 002,0 тысячи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70 564,0 тысячи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3 974 871,1 тысяча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5 702 413,4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90 940,0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135 640,0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44 700,0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112 756,7 тысяч тенге, в том числе: приобретение финансовых активов – 112 756,7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- 328 747,0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328 747,0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Тюлюбаев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3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2021 год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5577363,1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1513926,0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930744,0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421856,0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508888,0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139334,0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3974871,1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3974871,1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5702413,4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1395006,1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178765,9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27359,9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151406,0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147892,1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96081,0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33113,7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24816,6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1095342,6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337249,5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758093,1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20614,4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737478,7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349094,1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277243,1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67690,1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117746,0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25602,0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36974,0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25124,0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108926,3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31426,9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29514,9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4709,9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351163,6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111010,2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58765,0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44882,0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20317,5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2888,9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87698,1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71583,1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41283,3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17678,2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23605,1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19589,5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85994,6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29237,3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40900,3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26418,6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306859,8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67490,5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239369,3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587943,0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574429,0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140585,0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432844,0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2452691,8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437,8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2206093,0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240794,0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112756,7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-328747,0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328747,0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135640,0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237807,0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Карабалыкского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2020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557</w:t>
            </w:r>
          </w:p>
        </w:tc>
      </w:tr>
    </w:tbl>
    <w:bookmarkStart w:name="z4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Карабалыкского района на 2022 год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734483,0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414134,0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3909841,0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5318378,0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327987,0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Информационное пространство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Обеспечение функционирования автомобильных дорог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2368095,0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