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241c" w14:textId="c942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8 января 2021 года № 562 "О бюджетах сел, поселка, сельских округов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февраля 2021 года № 18. Зарегистрировано Департаментом юстиции Костанайской области 24 февраля 2021 года № 9789.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Карабалыкского района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2021 года в Эталонном контрольном банке нормативых правовых актов Республики Казахстан, зарегистрировано в Реестре государственной регистрации нормативных правовых актов под № 9719)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308 372,4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292 999,4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342 063,5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-33691,1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- 33691,1 тысяча тенге.";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поселка Карабалык на 2021 год предусмотрено поступление средств из областного бюджета,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Белоглинского сельского округа на 2021-2023 годы согласно приложениям 4, 5 и 6 соответственно, в том числе на 2021 год в следующих объемах: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15 393,0 тысячи тенге, в том числе по: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1 081,0 тысяча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14 312,0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17 317,7 тысяч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-1924,7 тысячи тенге;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1 924,7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16 704,0 тысячи тенге, в том числе по: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14 888,0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22380,5 тысяч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-5676,5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5676,5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17 449,0 тысяч тенге, в том числе 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16 829,0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19 196,8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-1 747,8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1 747,8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2021-2023 годы согласно приложениям 13, 14 и 15 соответственно, в том числе на 2021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10 743,0 тысячи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10 066,0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11 263,9 тысячи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-520,9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520,9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Михайловского сельского округа на 2021-2023 годы согласно приложениям 16, 17 и 18 соответственно, в том числе на 2021 год в следующих объемах: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12 936,0 тысяч тенге, в том числе по: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619,0 тысяч тенге;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12 317,0 тысяч тенге;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14 764,0 тысячи тенге;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-1 828,0 тысяч тенге;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1 828,0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2021-2023 годы согласно приложениям 19, 20 и 21 соответственно, в том числе на 2021 год в следующих объемах: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18 504,0 тысячи тенге, в том числе по: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2 476,0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16 028,0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20 014,6 тысяч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-1 510,6 тысяч тенге;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1 510,6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2021-2023 годы согласно приложениям 22, 23 и 24 соответственно, в том числе на 2021 год в следующих объемах: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13 107,0 тысяч тенге, в том числе по: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171,0 тысяча тенге;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12 936,0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13 310,7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-203,7 тысяч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203,7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2021-2023 годы согласно приложению 25, 26 и 27 соответственно, в том числе на 2021 год в следующих объемах: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13 997,0 тысяч тенге, в том числе по: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13 020,0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14 927,7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-930,7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930,7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15 891,0 тысяча тенге, в том числе по: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1 614,0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14 277,0 тысяч тенге;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17 511,4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-1 620,4 тысяч тенге;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1 620,4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Смирновского сельского округа на 2021-2023 годы согласно приложениям 31, 32 и 33 соответственно, в том числе на 2021 год в следующих объемах: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20 232,0 тысячи тенге, в том числе по: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1 295,0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18 937,0 тысяч тенге;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21 926,2 тысяч тенге;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-1694,2 тысячи тенге;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1 694,2 тысячи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2021-2023 годы согласно приложению 34, 35 и 36 соответственно, в том числе на 2021 год в следующих объемах: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16 129,0 тысяч тенге, в том числе по: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2 025,0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14 104,0 тысячи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17 953,3 тысячи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-1 824,3 тысячи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1 824,3 тысячи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Тогузакского сельского округа на 2021-2023 годы согласно приложениям 37, 38 и 39 соответственно, в том числе на 2021 год в следующих объемах: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48 506,0 тысяч тенге, в том числе по: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2 672,0 тысячи тенге;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45 834,0 тысячи тенге;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55 600,9 тысяч тенге; 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-7 094,9 тысяч тенге;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7 094,9 тысяч тенге.";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Учесть, что в бюджете Тогузакского сельского округа на 2021 год предусмотрено поступление средств из областного бюджета на средний ремонт улиц.";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2021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8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8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