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a49e" w14:textId="f7aa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2015 года № 53 "О предоставлении кандидатам на договорной основе помещения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9 февраля 2021 года № 38. Зарегистрировано Департаментом юстиции Костанайской области 12 февраля 2021 года № 9758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предоставлении кандидатам на договорной основе помещения для встреч с избирателями" от 23 февраля 2015 года № 53 (опубликовано 12 марта 2015 года в газете "Айна", зарегистрировано в Реестре государственной регистрации нормативных правовых актов за № 5411)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9 сентября 2013 года № 293 "О предоставлении кандидатам на договорной основе помещения для встреч с избирателями" (опубликовано 3 октября 2013 года в газете "Айна", зарегистрировано в Реестре государственной регистрации нормативных правовых актов за № 4227).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Карабалыкского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381"/>
        <w:gridCol w:w="8392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кандидатов с избирателями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"Карабалыкский районный Дом культуры" отдела культуры и развития языков акимата Карабалыкского района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Тогузакского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Белоглинского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Станционное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Станционного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Новотроицкое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Новотроицкого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Побединского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Боскольского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"Михайловская общеобразовательная школа отдела образования Карабалыкского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Урнекского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Есенкольского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"Славянская основная средняя школа отдела образования Карабалыкского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"Бурлинская общеобразовательная школа отдела образования Карабалыкского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Смирновского сельского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