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e9f9" w14:textId="ccce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Камыстинского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26 июля 2021 года № 102. Зарегистрировано в Министерстве юстиции Республики Казахстан 2 августа 2021 года № 23794. Утратило силу постановлением акимата Камыстинского района Костанайской области от 27 декабря 2021 года № 188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Камыстинского района Костанайской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коэффициента зонирования,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, акимат Камыстинского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Камыстинского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Камыстинского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Камыстинского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10 лет Целины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50 лет Октября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60 лет Октября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Ауэзова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Банная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Валиханова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Горького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Гумилева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Декабристов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Дощанова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Ержанова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Карла Маркса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Киевская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Коммунальная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Кооператоров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Космы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Кудайкулова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Мазукаева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Маяковского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Одесская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Парковая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Энергетиков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переулок 50 лет Октября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переулок 60 лет Октября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переулок Ауэзова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переулок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переулок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переулок Парковый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Свердлова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Северная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переулок Строительный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Транспортная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переулок Энергетиков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Журавлева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отделение Маяк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Маяк, улица Северная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Маяк, улица Южная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переулок Коммунальный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Адаевка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Жайылма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Клочково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Ливановка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Мечетное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Пушкино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Уркаш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Фрунзе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