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27aa" w14:textId="cdf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411 "О районном бюджете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2021 года № 33. Зарегистрировано Департаментом юстиции Костанайской области 27 апреля 2021 года № 9882.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2021-2023 годы" от 28 декабря 2020 года № 411, зарегистрированное в Реестре государственной регистрации нормативных правовых актов за № 9677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2 632 530,5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995 510,0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1 632 183,5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2 658 409,3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70 534,0 тысячи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58 969,5 тысяч тенге, в том числе: приобретение финансовых активов – 58 969,5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- 155 382,3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155 382,3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