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d595" w14:textId="fe9d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Арка Камыстинского района Костанайской области от 25 января 2021 года № 3. Зарегистрировано Департаментом юстиции Костанайской области 26 января 2021 года № 9735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"Камыстинская районная территориальная инспекция Комитета ветеринарного контроля и надзора Министерства сельского хозяйства Республики Казахстан" от 29 декабря 2020 года № 01-25/529, аким села Арка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отгонных гуртов № 2, № 3, № 4 села Арка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"Об установлении ограничительных мероприятий" от 14 августа 2020 года № 6 (опубликовано 17 августа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9378).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Арка акимата Камыстинского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Камыстинского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