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a568" w14:textId="fde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96. Зарегистрировано в Министерстве юстиции Республики Казахстан 30 декабря 2021 года № 26237.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6 703 725,8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3 837 948,0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49 535,0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19 464,0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2 796 778,8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6 884 684,5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246 796,0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283 701,0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36 905,0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36 025,0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-463 779,7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463 779,7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районному бюджету на 2022 год, установлен в сумме 1 069 661,0 тысяча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2022 год в сумме 250 457,0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97 640,0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12 074,0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13 775,0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11 870,0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21 789,0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10 106,0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11 820,0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12 480,0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11 976,0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18 134,0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17 786,0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11 007,0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2023 год в сумме 203 793,0 тысячи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51 132,0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12 193,0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13 761,0 тысяча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12 003,0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22 037,0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10 094,0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11 842,0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12 506,0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12 067,0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18 290,0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17 847,0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10 021,0 тысяча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2024 год в сумме 206 219,0 тысяч тенге, в том числе: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51 847,0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12 340,0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13 937,0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12 161,0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22 299,0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10 192,0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11 972,0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12 670,0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12 193,0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18 452,0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18 048,0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10 108,0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на 2022 год из районного бюджета в областной бюджет составляет 0,0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2022 год из бюджетов города Житикара, сел, сельских округов Житикаринского района в районный бюджет составляет 0,0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2022 год в сумме 153 726,7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трансферты из республиканского бюджета, в том числе на: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инвалидов в Республике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государственной адресной социальной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государственного социального заказа в неправительственных организациях;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продуктивной занятости;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маслихата Житикаринского района Костанайской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инженерных коммуникаций (водоснабжение, водоотведение, электроснабжение, газоснабжение) к индивидуальным жилым домам микрорайона 9, в городе Житикара, 1 очередь;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эффективности деятельности депутатов маслихатов.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Житикаринского района Костанайской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11.10.2022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2022 год предусмотрены целевые трансферты из Национального фонда Республики Казахстан, в том числе на: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сетей водоснабжения села Чайковское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автомобильной дороги районного значения "Подъезд к селу Забеловка" 0-10 километр.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Житикаринского района Костанайской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2022 год предусмотрены целевые трансферты из областного бюджета, в том числе на: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со снижением налоговой нагрузки для субъектов малого и среднего бизнеса;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краткосрочное профессиональное обучение рабочих кадров по востребованным на рынке труда профессиям и навыкам, включая обучение в мобильных центрах;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первое рабочее место;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контракт поколений;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единовременные выплаты участникам и инвалидам Великой Отечественной войны ко Дню Победы;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санаторно-курортное лечение;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средства передвижения;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протезно-ортопедические средства;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автомобильной дороги районного значения "Подъезд к селу Забеловка" 0-10 километр;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участка автомобильной дороги по улице Зинатуллы Зулхаирова;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внутриквартального проезда в 5В микрорайоне вдоль домов 11А, 12, 13;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текущий ремонт внутриквартального проезда в 11 микрорайоне, вдоль домов № 1, 2, 3 с выездом на улицу Ибрая Алтынсарина;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13)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Житикаринского района Костанайской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введение дополнительных ставок инструкторов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ежемесячной социальной помощи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выплат детям инвалидам, обучающимся на дому;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решением маслихата Житикаринского района Костанайской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капитальный ремонт водогрейного котла ПТВМ-30 № 4 Центральной городской котельной государственного коммунального предприятия "Житикаракоммунэнерго";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монтаж уличного освещения села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улицы Автомобилистов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средний ремонт улицы Алтынсарина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средний ремонт улицы Дачная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средний ремонт улицы Дорожная в селе Пригородное,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средний ремонт улицы Баймагамбетова в селе Пригородное,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средний ремонт улицы Вокзальная в селе Пригородное, Житикаринского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исключен решением маслихата Житикаринского района Костанайской области от 11.10.2022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улицы Станционная в селе Пригородное,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улицы Степная в селе Пригородное, Житикаринского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исключен решением маслихата Житикаринского района Костанайской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средний ремонт улицы Степная в селе Приречное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инженерных коммуникаций (водоснабжение, водоотведение, электроснабжение, газоснабжение) к индивидуальным жилым домам микрорайона 9, в городе Житикара, 1 очередь.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c изменениями, внесенными решениями маслихата Житикаринского района Костанайской области от 04.05.2022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04.05.2022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