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5696" w14:textId="5875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16 сентября 2020 года № 442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декабря 2021 года № 91. Зарегистрировано в Министерстве юстиции Республики Казахстан 27 декабря 2021 года № 26054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16 сентября 2020 года № 442 (зарегистрировано в Реестре государственной регистрации нормативных правовых актов под № 9457)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места для организации и проведения мирных собраний, согласно приложению 1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приложению 2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прилегающих территорий, в которых не допускается проведение пикетирования, согласно приложению 3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возле дома № 13 по улице Истая Ищанова города Житикары.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перед центральным входом в Парк Победы, по улице Хажыкея Жакупова города Житикары.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улица Истая Ищанова (от дома № 13 по улице Истая Ищанова до пересечения с улицей Доскали Асымбаева) - улица Доскали Асымбаева (до улицы Шокана Уалиханова) - улица Шокана Уалиханова (до пересечения с улицей Хажыкея Жакупова) - улица Хажыкея Жакупова (до центрального входа в Парк Победы) города Житикары.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Житикаринском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собраний: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возле дома № 13 по улице Истая Ищанова города Житикары, норма предельной заполняемости 100 человек;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Центральным входом в Парк Победы, по улице Хажыкея Жакупова города Житикары, норма предельной заполняемости 70 человек;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улица Истая Ищанова (от дома № 13 по улице Истая Ищанова до пересечения с улицей Доскали Асымбаева) - улица Доскали Асымбаева (до улицы Шокана Уалиханова) – улица Шокана Уалиханова (до пересечения с улицей Хажыкея Жакупова) - улица Хажыкея Жакупова (до центрального входа в Парк Победы) города Житикары, норма предельной заполняемости 100 человек.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ближе 400 метров от границы прилегающих территорий: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района и жизнедеятельность населения;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