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6967" w14:textId="00d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2020 года № 458 "О районном бюджете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декабря 2021 года № 88. Зарегистрировано в Министерстве юстиции Республики Казахстан 8 декабря 2021 года № 25607.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2021-2023 годы" от 28 декабря 2020 года № 458 (зарегистрированное в Реестре государственной регистрации нормативных правовых актов за № 9674)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6 246 467,4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3 750 574,0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2 434 506,4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6 292 748,4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311 525,7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318 021,7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29 700,0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-387 506,7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387 506,7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2021 год в сумме 295 374,3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приобретение жилья коммунального жилищного фонда для малообеспеченных многодетных семей.";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20), 21)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софинансирование выплат адресной социальной помощи в размере не менее 20 %;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введение дополнительных ставок инструкторов по спорту;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опор линий электроснабжения, по адресу: Костанайская область, Житикаринский район, город Житикара, полигон твердых бытовых отходов.";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