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e471" w14:textId="4f6e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24 ноября 2021 года № 260. Зарегистрировано в Министерстве юстиции Республики Казахстан 26 ноября 2021 года № 25426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Житикаринского района Костанайской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установлении публичного сервитута на земельные участки" от 16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8661).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установлении публичного сервитута на земельные участки" от 11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8975).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установлении публичного сервитута на земельные участки" от 17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9773).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установлении публичного сервитута на земельные участки" от 17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9770).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установлении публичного сервитута на земельные участки" от 19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9779).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