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52a2" w14:textId="cbd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14 октября 2021 года № 218. Зарегистрировано в Министерстве юстиции Республики Казахстан 19 октября 2021 года № 24810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Житикаринского района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кандидатам на договорной основе помещений для встреч с избирателями" от 22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8788);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от 22 ноября 2019 года № 244 "О предоставлении кандидатам на договорной основе помещений для встреч с избирателями"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9697).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Житикаринского района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