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a41a" w14:textId="40ca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2020 года № 458 "О районном бюджете Житикаринского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августа 2021 года № 60. Зарегистрировано в Министерстве юстиции Республики Казахстан 11 августа 2021 года № 23947.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2021-2023 годы" от 28 декабря 2020 года № 458 (зарегистрированное в Реестре государственной регистрации нормативных правовых актов за № 9674)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6 116 069,9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3 674 374,0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14 387,0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2 398 108,9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6 105 484,0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322 026,6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328 522,6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44 161,0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-355 601,7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355 601,7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электроснабжение объекта месторождение Тобольской площади, промплощадка вблизи села Аккарга Житикаринского района Костанайской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газораспределительных сетей 5а микрорайона, в границах улиц Пушкина и Жибек жолы города Житикары Костанайской области.";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12), 13), 14), 15), 16), 17), 18)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санаторно-курортное лечение;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специальные средства передвижения;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протезно-ортопедические средства;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сурдотехнические средства;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тифлотехнические средства;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газораспределительных сетей 5а микрорайона, в границах улиц Пушкина и Жибек жолы города Житикары Костанайской области;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обучение через Бизнес Бастау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гранты в рамках предвыборной платформы Nur Otan;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общественные работы.";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Богатырева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