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ff79f" w14:textId="25ff7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28 декабря 2020 года № 458 "О районном бюджете Житикаринского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26 апреля 2021 года № 29. Зарегистрировано Департаментом юстиции Костанайской области 27 апреля 2021 года № 9881.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Житикаринского района на 2021-2023 годы" от 28 декабря 2020 года № 458, зарегистрированное в Реестре государственной регистрации нормативных правовых актов за № 9674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Житикаринского района на 2021-2023 годы согласно приложениям 1, 2 и 3 соответственно, в том числе на 2021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5 083 603,0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3 140 073,0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22 907,0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9 981,0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1 910 642,0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5 205 986,7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119 643,6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126 139,6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6 496,0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24 461,0 тысяча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-266 488,3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266 488,3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местного исполнительного органа Житикаринского района на 2021 год в сумме 171 671,3 тысяча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8), 9) следующего содержания: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единовременные выплаты участникам и инвалидам Великой Отечественной войны ко Дню Победы;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изготовление и установку хоккейного корта.";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458</w:t>
            </w:r>
          </w:p>
        </w:tc>
      </w:tr>
    </w:tbl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5205986,7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-266488,3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266488,3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458</w:t>
            </w:r>
          </w:p>
        </w:tc>
      </w:tr>
    </w:tbl>
    <w:bookmarkStart w:name="z4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-110042,0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458</w:t>
            </w:r>
          </w:p>
        </w:tc>
      </w:tr>
    </w:tbl>
    <w:bookmarkStart w:name="z5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-126348,0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