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38b2" w14:textId="1e83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5 января 2021 года № 467 "О бюджетах города Житикара, сел, сельских округов Житикаринского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5 марта 2021 года № 15. Зарегистрировано Департаментом юстиции Костанайской области 10 марта 2021 года № 9805.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города Житикара, сел, сельских округов Житикаринского района на 2021-2023 годы" от 5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14 января 2021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9706)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Житикара на 2021-2023 годы согласно приложениям 1, 2 и 3 соответственно, в том числе на 2021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459 029,0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122 436,0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1 700,0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334 893,0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493 545,8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-34 516,8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34 516,8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текущий ремонт уличного освещения по улицам города Житикары.";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Аккарга на 2021-2023 годы согласно приложениям 4, 5 и 6 соответственно, в том числе на 2021 год,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12 469,0 тысяч тенге, в том числе по: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12 124,0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12 648,0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179,0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Забеловка на 2021-2023 годы согласно приложениям 7, 8 и 9 соответственно, в том числе на 2021 год, в следующих объемах: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114 418,0 тысяч тенге, в том числе по: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1 182,0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113 236,0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115 194,0 тысячи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-776,0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776,0 тысяч тенге.";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Учесть, что в бюджете села Забеловка на 2021 год предусмотрен целевой текущий трансферт, полученный из районного бюджета на проведение текущего ремонта служебных помещений, в рамках открытия сервисных акиматов по принципу "open space", с использованием единого брендбука концепции "Адалдық алаңы".";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Милютинка на 2021-2023 годы согласно приложениям 10, 11 и 12 соответственно, в том числе на 2021 год, в следующих объемах: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12 426,0 тысяч тенге, в том числе по: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898,0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11 528,0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13 114,0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-688,0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688,0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села Пригородное на 2021-2023 годы согласно приложениям 13, 14 и 15 соответственно, в том числе на 2021 год,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23 009,0 тысяч тенге, в том числе по: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1 688,0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57,0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21 264,0 тысячи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24 649,0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-1 640,0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1 640,0 тысяч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села Приречное на 2021-2023 годы согласно приложениям 16, 17 и 18 соответственно, в том числе на 2021 год, в следующих объемах: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11 426,0 тысяч тенге, в том числе по: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1 799,0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9 627,0 тысяч тенге;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12 389,2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-963,2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963,2 тысяч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Утвердить бюджет села Степное на 2021-2023 годы согласно приложениям 19, 20 и 21 соответственно, в том числе на 2021 год, в следующих объемах: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12 306,0 тысяч тенге, в том числе по: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897,0 тысяч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11 409,0 тысяч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12 468,0 тысяч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-162,0 тысяч тенге;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162,0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Утвердить бюджет села Чайковское на 2021-2023 годы согласно приложениям 22, 23 и 24 соответственно, в том числе на 2021 год, в следующих объемах: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12 855,0 тысяч тенге, в том числе по: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889,0 тысяч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11 966,0 тысяч тенге;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13 240,0 тысяч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-385,0 тысяч тенге;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385,0 тысяч тенге.";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Утвердить бюджет села Ырсай на 2021-2023 годы согласно приложениям 25, 26 и 27 соответственно, в том числе на 2021 год, в следующих объемах: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12 936,0 тысяч тенге, в том числе по: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988,0 тысяч тенге;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11 948,0 тысяч тенге;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13 364,0 тысячи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-428,0 тысяч тенге;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428,0 тысяч тенге.";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Утвердить бюджет Большевистского сельского округа на 2021-2023 годы согласно приложениям 28, 29 и 30 соответственно, в том числе на 2021 год, в следующих объемах: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33 056,5 тысяч тенге, в том числе по: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1 045,0 тысяч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32 011,5 тысяч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33 840,5 тысяч тенге;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-784,0 тысячи тенге;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784,0 тысячи тенге.";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"43-1. Учесть, что в бюджете Большевистского сельского округа на 2021 год предусмотрен целевой текущий трансферт, полученный из районного бюджета на проведение текущего ремонта водопровода села Кусакан Большевистского сельского округа Житикаринского района.";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Утвердить бюджет Муктикольского сельского округа на 2021-2023 годы согласно приложениям 31, 32 и 33 соответственно, в том числе на 2021 год, в следующих объемах: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17 886,0 тысяч тенге, в том числе по: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389,0 тысяч тенге;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17 497,0 тысяч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18 477,0 тысяч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-591,0 тысяча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591,0 тысяча тенге.";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"47-1. Учесть, что в бюджете Муктикольского сельского округа на 2021 год предусмотрен целевой текущий трансферт, полученный из районного бюджета на оплату труда внештатных работников аппарата акима Муктикольского сельского округа Житикаринского района.";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Утвердить бюджет Тохтаровского сельского округа на 2021-2023 годы согласно приложениям 34, 35 и 36 соответственно, в том числе на 2021 год, в следующих объемах: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11 623,0 тысячи тенге, в том числе по: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575,0 тысяч тенге;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11 048,0 тысяч тенге;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12 093,0 тысячи тенге;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-470,0 тысяч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470,0 тысяч тенге.";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Алашбаев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18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2021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19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2022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19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Аккарга Житикаринского района на 2021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19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2021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0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2021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0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2021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0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2021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0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Степное Житикаринского района на 2021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1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2021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1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Ырсай Житикаринского района на 2021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1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2021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2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2021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2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2021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