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73ce" w14:textId="6f67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19 февраля 2021 года № 49. Зарегистрировано Департаментом юстиции Костанайской области 19 февраля 2021 года № 9778</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 xml:space="preserve">статьи 71-1 </w:t>
      </w:r>
      <w:r>
        <w:rPr>
          <w:rFonts w:ascii="Times New Roman"/>
          <w:b w:val="false"/>
          <w:i w:val="false"/>
          <w:color w:val="000000"/>
          <w:sz w:val="28"/>
        </w:rPr>
        <w:t xml:space="preserve"> Земельного кодекса Республики Казахстан от 20 июня 2003 года,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частной компании "North Gold Mining Limited" публичный сервитут для проведения операций по разведке полезных ископаемых на земельные участки общей площадью 27189 гектар, расположенные на территории Муктикольского сельского округа Житикаринского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