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0425" w14:textId="49a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января 2021 года № 17. Зарегистрировано Департаментом юстиции Костанайской области 26 января 2021 года № 9736.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Житикаринского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Житикаринского района Костанайской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3 июля 2020 года № 145 (опубликовано 9 июля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Житикаринского района Костанайской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государственного учреждения и государственного казенного предприятия сельского значения;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коллектива (кружка);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казахского, английского языков.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