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31ee" w14:textId="41e3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от 17 марта 2020 года № 1 "Об образовании избирательных участков на территории Житикаринского района"</w:t>
      </w:r>
    </w:p>
    <w:p>
      <w:pPr>
        <w:spacing w:after="0"/>
        <w:ind w:left="0"/>
        <w:jc w:val="both"/>
      </w:pPr>
      <w:r>
        <w:rPr>
          <w:rFonts w:ascii="Times New Roman"/>
          <w:b w:val="false"/>
          <w:i w:val="false"/>
          <w:color w:val="000000"/>
          <w:sz w:val="28"/>
        </w:rPr>
        <w:t>Решение акима Житикаринского района Костанайской области от 8 января 2021 года № 1. Зарегистрировано Департаментом юстиции Костанайской области 8 января 2021 года № 9698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территориальной районной избирательной комиссией аким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Житикариского района от 17 марта 2020 года № 1 "Об образовании избирательных участков на территории Житикаринского района" (опубликовано 19 марта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9035)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Житикаринского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интернет-ресурсе акимата Житикаринского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Житикаринского района".</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Житикаринского района</w:t>
            </w:r>
            <w:r>
              <w:br/>
            </w:r>
            <w:r>
              <w:rPr>
                <w:rFonts w:ascii="Times New Roman"/>
                <w:b w:val="false"/>
                <w:i w:val="false"/>
                <w:color w:val="000000"/>
                <w:sz w:val="20"/>
              </w:rPr>
              <w:t>от 8 января 2021 года</w:t>
            </w:r>
            <w:r>
              <w:br/>
            </w: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Житикаринского района</w:t>
            </w:r>
            <w:r>
              <w:br/>
            </w:r>
            <w:r>
              <w:rPr>
                <w:rFonts w:ascii="Times New Roman"/>
                <w:b w:val="false"/>
                <w:i w:val="false"/>
                <w:color w:val="000000"/>
                <w:sz w:val="20"/>
              </w:rPr>
              <w:t>от 17 марта 2020 года</w:t>
            </w:r>
            <w:r>
              <w:br/>
            </w:r>
            <w:r>
              <w:rPr>
                <w:rFonts w:ascii="Times New Roman"/>
                <w:b w:val="false"/>
                <w:i w:val="false"/>
                <w:color w:val="000000"/>
                <w:sz w:val="20"/>
              </w:rPr>
              <w:t>№ 1</w:t>
            </w:r>
          </w:p>
        </w:tc>
      </w:tr>
    </w:tbl>
    <w:bookmarkStart w:name="z15" w:id="7"/>
    <w:p>
      <w:pPr>
        <w:spacing w:after="0"/>
        <w:ind w:left="0"/>
        <w:jc w:val="left"/>
      </w:pPr>
      <w:r>
        <w:rPr>
          <w:rFonts w:ascii="Times New Roman"/>
          <w:b/>
          <w:i w:val="false"/>
          <w:color w:val="000000"/>
        </w:rPr>
        <w:t xml:space="preserve"> Избирательные участки на территории Житикаринского района Избирательный участок № 360</w:t>
      </w:r>
    </w:p>
    <w:bookmarkEnd w:id="7"/>
    <w:bookmarkStart w:name="z16" w:id="8"/>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Степное, улица Комсомольская, дом 4 А, здание коммунального государственного учреждения "Степная средняя школа" государственного учреждения "Отдел образования акимата Житикаринского района".</w:t>
      </w:r>
    </w:p>
    <w:bookmarkEnd w:id="8"/>
    <w:bookmarkStart w:name="z17" w:id="9"/>
    <w:p>
      <w:pPr>
        <w:spacing w:after="0"/>
        <w:ind w:left="0"/>
        <w:jc w:val="both"/>
      </w:pPr>
      <w:r>
        <w:rPr>
          <w:rFonts w:ascii="Times New Roman"/>
          <w:b w:val="false"/>
          <w:i w:val="false"/>
          <w:color w:val="000000"/>
          <w:sz w:val="28"/>
        </w:rPr>
        <w:t>
      В границах села Степное.</w:t>
      </w:r>
    </w:p>
    <w:bookmarkEnd w:id="9"/>
    <w:bookmarkStart w:name="z18" w:id="10"/>
    <w:p>
      <w:pPr>
        <w:spacing w:after="0"/>
        <w:ind w:left="0"/>
        <w:jc w:val="both"/>
      </w:pPr>
      <w:r>
        <w:rPr>
          <w:rFonts w:ascii="Times New Roman"/>
          <w:b w:val="false"/>
          <w:i w:val="false"/>
          <w:color w:val="000000"/>
          <w:sz w:val="28"/>
        </w:rPr>
        <w:t>
      Избирательный участок № 361</w:t>
      </w:r>
    </w:p>
    <w:bookmarkEnd w:id="10"/>
    <w:bookmarkStart w:name="z19" w:id="11"/>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Тохтаровский сельский округ, село Тохтарово, улица Школьная, дом 1, здание коммунального государственного учреждения "Тохтаровская основная школа" государственного учреждения "Отдел образования акимата Житикаринского района".</w:t>
      </w:r>
    </w:p>
    <w:bookmarkEnd w:id="11"/>
    <w:bookmarkStart w:name="z20" w:id="12"/>
    <w:p>
      <w:pPr>
        <w:spacing w:after="0"/>
        <w:ind w:left="0"/>
        <w:jc w:val="both"/>
      </w:pPr>
      <w:r>
        <w:rPr>
          <w:rFonts w:ascii="Times New Roman"/>
          <w:b w:val="false"/>
          <w:i w:val="false"/>
          <w:color w:val="000000"/>
          <w:sz w:val="28"/>
        </w:rPr>
        <w:t>
      В границах села Тохтарово.</w:t>
      </w:r>
    </w:p>
    <w:bookmarkEnd w:id="12"/>
    <w:bookmarkStart w:name="z21" w:id="13"/>
    <w:p>
      <w:pPr>
        <w:spacing w:after="0"/>
        <w:ind w:left="0"/>
        <w:jc w:val="both"/>
      </w:pPr>
      <w:r>
        <w:rPr>
          <w:rFonts w:ascii="Times New Roman"/>
          <w:b w:val="false"/>
          <w:i w:val="false"/>
          <w:color w:val="000000"/>
          <w:sz w:val="28"/>
        </w:rPr>
        <w:t>
      Избирательный участок № 362</w:t>
      </w:r>
    </w:p>
    <w:bookmarkEnd w:id="13"/>
    <w:bookmarkStart w:name="z22" w:id="14"/>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Тохтаровский сельский округ, село Львовка, улица Центральная, дом 9.</w:t>
      </w:r>
    </w:p>
    <w:bookmarkEnd w:id="14"/>
    <w:bookmarkStart w:name="z23" w:id="15"/>
    <w:p>
      <w:pPr>
        <w:spacing w:after="0"/>
        <w:ind w:left="0"/>
        <w:jc w:val="both"/>
      </w:pPr>
      <w:r>
        <w:rPr>
          <w:rFonts w:ascii="Times New Roman"/>
          <w:b w:val="false"/>
          <w:i w:val="false"/>
          <w:color w:val="000000"/>
          <w:sz w:val="28"/>
        </w:rPr>
        <w:t>
      В границах села Львовка.</w:t>
      </w:r>
    </w:p>
    <w:bookmarkEnd w:id="15"/>
    <w:bookmarkStart w:name="z24" w:id="16"/>
    <w:p>
      <w:pPr>
        <w:spacing w:after="0"/>
        <w:ind w:left="0"/>
        <w:jc w:val="both"/>
      </w:pPr>
      <w:r>
        <w:rPr>
          <w:rFonts w:ascii="Times New Roman"/>
          <w:b w:val="false"/>
          <w:i w:val="false"/>
          <w:color w:val="000000"/>
          <w:sz w:val="28"/>
        </w:rPr>
        <w:t>
      Избирательный участок № 363</w:t>
      </w:r>
    </w:p>
    <w:bookmarkEnd w:id="16"/>
    <w:bookmarkStart w:name="z25" w:id="17"/>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Чайковское, улица Школьная, дом 35, здание коммунального государственного учреждения "Чайковская средняя школа" государственного учреждения "Отдел образования акимата Житикаринского района".</w:t>
      </w:r>
    </w:p>
    <w:bookmarkEnd w:id="17"/>
    <w:bookmarkStart w:name="z26" w:id="18"/>
    <w:p>
      <w:pPr>
        <w:spacing w:after="0"/>
        <w:ind w:left="0"/>
        <w:jc w:val="both"/>
      </w:pPr>
      <w:r>
        <w:rPr>
          <w:rFonts w:ascii="Times New Roman"/>
          <w:b w:val="false"/>
          <w:i w:val="false"/>
          <w:color w:val="000000"/>
          <w:sz w:val="28"/>
        </w:rPr>
        <w:t>
      В границах села Чайковское.</w:t>
      </w:r>
    </w:p>
    <w:bookmarkEnd w:id="18"/>
    <w:bookmarkStart w:name="z27" w:id="19"/>
    <w:p>
      <w:pPr>
        <w:spacing w:after="0"/>
        <w:ind w:left="0"/>
        <w:jc w:val="both"/>
      </w:pPr>
      <w:r>
        <w:rPr>
          <w:rFonts w:ascii="Times New Roman"/>
          <w:b w:val="false"/>
          <w:i w:val="false"/>
          <w:color w:val="000000"/>
          <w:sz w:val="28"/>
        </w:rPr>
        <w:t>
      Избирательный участок № 364</w:t>
      </w:r>
    </w:p>
    <w:bookmarkEnd w:id="19"/>
    <w:bookmarkStart w:name="z28" w:id="20"/>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Большевистский сельский округ, село Шевченковка, улица Советская, дом 15, здание коммунального государственного учреждения "Шевченковская основная школа" государственного учреждения "Отдел образования акимата Житикаринского района".</w:t>
      </w:r>
    </w:p>
    <w:bookmarkEnd w:id="20"/>
    <w:bookmarkStart w:name="z29" w:id="21"/>
    <w:p>
      <w:pPr>
        <w:spacing w:after="0"/>
        <w:ind w:left="0"/>
        <w:jc w:val="both"/>
      </w:pPr>
      <w:r>
        <w:rPr>
          <w:rFonts w:ascii="Times New Roman"/>
          <w:b w:val="false"/>
          <w:i w:val="false"/>
          <w:color w:val="000000"/>
          <w:sz w:val="28"/>
        </w:rPr>
        <w:t>
      В границах села Шевченковка.</w:t>
      </w:r>
    </w:p>
    <w:bookmarkEnd w:id="21"/>
    <w:bookmarkStart w:name="z30" w:id="22"/>
    <w:p>
      <w:pPr>
        <w:spacing w:after="0"/>
        <w:ind w:left="0"/>
        <w:jc w:val="both"/>
      </w:pPr>
      <w:r>
        <w:rPr>
          <w:rFonts w:ascii="Times New Roman"/>
          <w:b w:val="false"/>
          <w:i w:val="false"/>
          <w:color w:val="000000"/>
          <w:sz w:val="28"/>
        </w:rPr>
        <w:t>
      Избирательный участок № 365</w:t>
      </w:r>
    </w:p>
    <w:bookmarkEnd w:id="22"/>
    <w:bookmarkStart w:name="z31" w:id="23"/>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Пригородное, улица Джангильдина, дом 14, здание коммунального государственного учреждения "Станционная основная школа" государственного учреждения "Отдел образования акимата Житикаринского района".</w:t>
      </w:r>
    </w:p>
    <w:bookmarkEnd w:id="23"/>
    <w:bookmarkStart w:name="z32" w:id="24"/>
    <w:p>
      <w:pPr>
        <w:spacing w:after="0"/>
        <w:ind w:left="0"/>
        <w:jc w:val="both"/>
      </w:pPr>
      <w:r>
        <w:rPr>
          <w:rFonts w:ascii="Times New Roman"/>
          <w:b w:val="false"/>
          <w:i w:val="false"/>
          <w:color w:val="000000"/>
          <w:sz w:val="28"/>
        </w:rPr>
        <w:t>
      В границах села Пригородное: улица Мира, улица Монтерская, улица Жақсы, улица Джангильдина, улица Орджоникидзе, улица Станционная, улица Вокзальная.</w:t>
      </w:r>
    </w:p>
    <w:bookmarkEnd w:id="24"/>
    <w:bookmarkStart w:name="z33" w:id="25"/>
    <w:p>
      <w:pPr>
        <w:spacing w:after="0"/>
        <w:ind w:left="0"/>
        <w:jc w:val="both"/>
      </w:pPr>
      <w:r>
        <w:rPr>
          <w:rFonts w:ascii="Times New Roman"/>
          <w:b w:val="false"/>
          <w:i w:val="false"/>
          <w:color w:val="000000"/>
          <w:sz w:val="28"/>
        </w:rPr>
        <w:t>
      Избирательный участок № 366</w:t>
      </w:r>
    </w:p>
    <w:bookmarkEnd w:id="25"/>
    <w:bookmarkStart w:name="z34" w:id="26"/>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Пригородное, улица 40 лет Победы, дом 1, здание коммунального государственного учреждения "Пригородная средняя школа" государственного учреждения "Отдел образования акимата Житикаринского района".</w:t>
      </w:r>
    </w:p>
    <w:bookmarkEnd w:id="26"/>
    <w:bookmarkStart w:name="z35" w:id="27"/>
    <w:p>
      <w:pPr>
        <w:spacing w:after="0"/>
        <w:ind w:left="0"/>
        <w:jc w:val="both"/>
      </w:pPr>
      <w:r>
        <w:rPr>
          <w:rFonts w:ascii="Times New Roman"/>
          <w:b w:val="false"/>
          <w:i w:val="false"/>
          <w:color w:val="000000"/>
          <w:sz w:val="28"/>
        </w:rPr>
        <w:t>
      В границах села Пригородное: улица Титова, улица Химиков, улица 1 Мая, улица Алтынсарина, улица Достоевского, улица Плеханова, улица Волынова, улица Бейбітшілік, улица Дорожная, улица 40 лет Победы, улица Дачная, улица Герцена, улица Баймагамбетова, улица Целинная, улица Толстого, улица Молодежная, улица 50 лет ВЛКСМ, улица Жданова, улица Колесниченко, улица Автомобилистов, улица Куйбышева, улица Энгельса, улица Степная, улица Строителей, улица Фестивальная, улица Транспортная, улица Элеваторная.</w:t>
      </w:r>
    </w:p>
    <w:bookmarkEnd w:id="27"/>
    <w:bookmarkStart w:name="z36" w:id="28"/>
    <w:p>
      <w:pPr>
        <w:spacing w:after="0"/>
        <w:ind w:left="0"/>
        <w:jc w:val="both"/>
      </w:pPr>
      <w:r>
        <w:rPr>
          <w:rFonts w:ascii="Times New Roman"/>
          <w:b w:val="false"/>
          <w:i w:val="false"/>
          <w:color w:val="000000"/>
          <w:sz w:val="28"/>
        </w:rPr>
        <w:t>
      Избирательный участок № 367</w:t>
      </w:r>
    </w:p>
    <w:bookmarkEnd w:id="28"/>
    <w:bookmarkStart w:name="z37" w:id="29"/>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Ырсай, улица Школьная, дом 19, здание коммунального государственного учреждения "Ырсайская основная школа" государственного учреждения "Отдел образования акимата Житикаринского района".</w:t>
      </w:r>
    </w:p>
    <w:bookmarkEnd w:id="29"/>
    <w:bookmarkStart w:name="z38" w:id="30"/>
    <w:p>
      <w:pPr>
        <w:spacing w:after="0"/>
        <w:ind w:left="0"/>
        <w:jc w:val="both"/>
      </w:pPr>
      <w:r>
        <w:rPr>
          <w:rFonts w:ascii="Times New Roman"/>
          <w:b w:val="false"/>
          <w:i w:val="false"/>
          <w:color w:val="000000"/>
          <w:sz w:val="28"/>
        </w:rPr>
        <w:t>
      В границах села Ырсай.</w:t>
      </w:r>
    </w:p>
    <w:bookmarkEnd w:id="30"/>
    <w:bookmarkStart w:name="z39" w:id="31"/>
    <w:p>
      <w:pPr>
        <w:spacing w:after="0"/>
        <w:ind w:left="0"/>
        <w:jc w:val="both"/>
      </w:pPr>
      <w:r>
        <w:rPr>
          <w:rFonts w:ascii="Times New Roman"/>
          <w:b w:val="false"/>
          <w:i w:val="false"/>
          <w:color w:val="000000"/>
          <w:sz w:val="28"/>
        </w:rPr>
        <w:t>
      Избирательный участок № 368</w:t>
      </w:r>
    </w:p>
    <w:bookmarkEnd w:id="31"/>
    <w:bookmarkStart w:name="z40" w:id="32"/>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6, дом 32, здание коммунального государственного учреждения "Средняя школа № 12" государственного учреждения "Отдел образования акимата Житикаринского района".</w:t>
      </w:r>
    </w:p>
    <w:bookmarkEnd w:id="32"/>
    <w:bookmarkStart w:name="z41" w:id="33"/>
    <w:p>
      <w:pPr>
        <w:spacing w:after="0"/>
        <w:ind w:left="0"/>
        <w:jc w:val="both"/>
      </w:pPr>
      <w:r>
        <w:rPr>
          <w:rFonts w:ascii="Times New Roman"/>
          <w:b w:val="false"/>
          <w:i w:val="false"/>
          <w:color w:val="000000"/>
          <w:sz w:val="28"/>
        </w:rPr>
        <w:t>
      В границах города Житикары: 6 микрорайон, дома 1-14.</w:t>
      </w:r>
    </w:p>
    <w:bookmarkEnd w:id="33"/>
    <w:bookmarkStart w:name="z42" w:id="34"/>
    <w:p>
      <w:pPr>
        <w:spacing w:after="0"/>
        <w:ind w:left="0"/>
        <w:jc w:val="both"/>
      </w:pPr>
      <w:r>
        <w:rPr>
          <w:rFonts w:ascii="Times New Roman"/>
          <w:b w:val="false"/>
          <w:i w:val="false"/>
          <w:color w:val="000000"/>
          <w:sz w:val="28"/>
        </w:rPr>
        <w:t>
      Избирательный участок № 369</w:t>
      </w:r>
    </w:p>
    <w:bookmarkEnd w:id="34"/>
    <w:bookmarkStart w:name="z43" w:id="35"/>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6, дом 54, здание коммунального государственного казенного предприятия "Житикаринский политехнический колледж" Управления образования акимата Костанайской области.</w:t>
      </w:r>
    </w:p>
    <w:bookmarkEnd w:id="35"/>
    <w:bookmarkStart w:name="z44" w:id="36"/>
    <w:p>
      <w:pPr>
        <w:spacing w:after="0"/>
        <w:ind w:left="0"/>
        <w:jc w:val="both"/>
      </w:pPr>
      <w:r>
        <w:rPr>
          <w:rFonts w:ascii="Times New Roman"/>
          <w:b w:val="false"/>
          <w:i w:val="false"/>
          <w:color w:val="000000"/>
          <w:sz w:val="28"/>
        </w:rPr>
        <w:t>
      В границах города Житикары: 6 микрорайон, дома 15-63, 11 микрорайон, дома 27, 28, 30, 32.</w:t>
      </w:r>
    </w:p>
    <w:bookmarkEnd w:id="36"/>
    <w:bookmarkStart w:name="z45" w:id="37"/>
    <w:p>
      <w:pPr>
        <w:spacing w:after="0"/>
        <w:ind w:left="0"/>
        <w:jc w:val="both"/>
      </w:pPr>
      <w:r>
        <w:rPr>
          <w:rFonts w:ascii="Times New Roman"/>
          <w:b w:val="false"/>
          <w:i w:val="false"/>
          <w:color w:val="000000"/>
          <w:sz w:val="28"/>
        </w:rPr>
        <w:t>
      Избирательный участок № 370</w:t>
      </w:r>
    </w:p>
    <w:bookmarkEnd w:id="37"/>
    <w:bookmarkStart w:name="z46" w:id="38"/>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улица Ахмета Байтурсинова, дом 25, здание коммунального государственного учреждения "Гимназия" государственного учреждения "Отдел образования акимата Житикаринского района".</w:t>
      </w:r>
    </w:p>
    <w:bookmarkEnd w:id="38"/>
    <w:bookmarkStart w:name="z47" w:id="39"/>
    <w:p>
      <w:pPr>
        <w:spacing w:after="0"/>
        <w:ind w:left="0"/>
        <w:jc w:val="both"/>
      </w:pPr>
      <w:r>
        <w:rPr>
          <w:rFonts w:ascii="Times New Roman"/>
          <w:b w:val="false"/>
          <w:i w:val="false"/>
          <w:color w:val="000000"/>
          <w:sz w:val="28"/>
        </w:rPr>
        <w:t>
      В границах города Житикары: микрорайон Кенсай, 7 микрорайон, 6 микрорайон, дома 69-123.</w:t>
      </w:r>
    </w:p>
    <w:bookmarkEnd w:id="39"/>
    <w:bookmarkStart w:name="z48" w:id="40"/>
    <w:p>
      <w:pPr>
        <w:spacing w:after="0"/>
        <w:ind w:left="0"/>
        <w:jc w:val="both"/>
      </w:pPr>
      <w:r>
        <w:rPr>
          <w:rFonts w:ascii="Times New Roman"/>
          <w:b w:val="false"/>
          <w:i w:val="false"/>
          <w:color w:val="000000"/>
          <w:sz w:val="28"/>
        </w:rPr>
        <w:t>
      Избирательный участок № 371</w:t>
      </w:r>
    </w:p>
    <w:bookmarkEnd w:id="40"/>
    <w:bookmarkStart w:name="z49" w:id="41"/>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11, дом 35, здание коммунального государственного учреждения "Школа-лицей № 3" государственного учреждения "Отдел образования акимата Житикаринского района".</w:t>
      </w:r>
    </w:p>
    <w:bookmarkEnd w:id="41"/>
    <w:bookmarkStart w:name="z50" w:id="42"/>
    <w:p>
      <w:pPr>
        <w:spacing w:after="0"/>
        <w:ind w:left="0"/>
        <w:jc w:val="both"/>
      </w:pPr>
      <w:r>
        <w:rPr>
          <w:rFonts w:ascii="Times New Roman"/>
          <w:b w:val="false"/>
          <w:i w:val="false"/>
          <w:color w:val="000000"/>
          <w:sz w:val="28"/>
        </w:rPr>
        <w:t>
      В границах города Житикары: микрорайон Айнабулак, улица Ахмета Байтурсинова, микрорайон Дружба, 11 микрорайон, дома 1-11, 31, 33, 34-56.</w:t>
      </w:r>
    </w:p>
    <w:bookmarkEnd w:id="42"/>
    <w:bookmarkStart w:name="z51" w:id="43"/>
    <w:p>
      <w:pPr>
        <w:spacing w:after="0"/>
        <w:ind w:left="0"/>
        <w:jc w:val="both"/>
      </w:pPr>
      <w:r>
        <w:rPr>
          <w:rFonts w:ascii="Times New Roman"/>
          <w:b w:val="false"/>
          <w:i w:val="false"/>
          <w:color w:val="000000"/>
          <w:sz w:val="28"/>
        </w:rPr>
        <w:t>
      Избирательный участок № 372</w:t>
      </w:r>
    </w:p>
    <w:bookmarkEnd w:id="43"/>
    <w:bookmarkStart w:name="z52" w:id="44"/>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5, дом 14 Б, здание коммунального государственного учреждения "Средняя школа № 2 имени Мусы Шожанова" государственного учреждения "Отдел образования акимата Житикаринского района".</w:t>
      </w:r>
    </w:p>
    <w:bookmarkEnd w:id="44"/>
    <w:bookmarkStart w:name="z53" w:id="45"/>
    <w:p>
      <w:pPr>
        <w:spacing w:after="0"/>
        <w:ind w:left="0"/>
        <w:jc w:val="both"/>
      </w:pPr>
      <w:r>
        <w:rPr>
          <w:rFonts w:ascii="Times New Roman"/>
          <w:b w:val="false"/>
          <w:i w:val="false"/>
          <w:color w:val="000000"/>
          <w:sz w:val="28"/>
        </w:rPr>
        <w:t>
      В границах города Житикары: 11 микрорайон, дом 29, улица Зинатуллы Зулхаирова, улица район Аэропорта, 5 в микрорайон, 5 микрорайон, дома 108-392.</w:t>
      </w:r>
    </w:p>
    <w:bookmarkEnd w:id="45"/>
    <w:bookmarkStart w:name="z54" w:id="46"/>
    <w:p>
      <w:pPr>
        <w:spacing w:after="0"/>
        <w:ind w:left="0"/>
        <w:jc w:val="both"/>
      </w:pPr>
      <w:r>
        <w:rPr>
          <w:rFonts w:ascii="Times New Roman"/>
          <w:b w:val="false"/>
          <w:i w:val="false"/>
          <w:color w:val="000000"/>
          <w:sz w:val="28"/>
        </w:rPr>
        <w:t>
      Избирательный участок № 373</w:t>
      </w:r>
    </w:p>
    <w:bookmarkEnd w:id="46"/>
    <w:bookmarkStart w:name="z55" w:id="47"/>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улица Школьная, дом 23, здание коммунального государственного учреждения "Основная школа № 1" государственного учреждения "Отдел образования акимата Житикаринского района".</w:t>
      </w:r>
    </w:p>
    <w:bookmarkEnd w:id="47"/>
    <w:bookmarkStart w:name="z56" w:id="48"/>
    <w:p>
      <w:pPr>
        <w:spacing w:after="0"/>
        <w:ind w:left="0"/>
        <w:jc w:val="both"/>
      </w:pPr>
      <w:r>
        <w:rPr>
          <w:rFonts w:ascii="Times New Roman"/>
          <w:b w:val="false"/>
          <w:i w:val="false"/>
          <w:color w:val="000000"/>
          <w:sz w:val="28"/>
        </w:rPr>
        <w:t>
      В границах города Житикары: улица Асбестовая, улица Буровиков, улица Геологов, улица Шахтеров, улица 30 лет ВЛКСМ, улица Парковая, улица Октябрьская, улица Советская, улица Школьная, улица Строителей, улица 40 летие Казахстана, улица Горная, улица Клубная, улица Приречная, улица Рабочекрестьянская, улица Красногвардейская, улица Металлургов, улица Джамбула, улица 8 марта, улица Амангельды.</w:t>
      </w:r>
    </w:p>
    <w:bookmarkEnd w:id="48"/>
    <w:bookmarkStart w:name="z57" w:id="49"/>
    <w:p>
      <w:pPr>
        <w:spacing w:after="0"/>
        <w:ind w:left="0"/>
        <w:jc w:val="both"/>
      </w:pPr>
      <w:r>
        <w:rPr>
          <w:rFonts w:ascii="Times New Roman"/>
          <w:b w:val="false"/>
          <w:i w:val="false"/>
          <w:color w:val="000000"/>
          <w:sz w:val="28"/>
        </w:rPr>
        <w:t>
      Избирательный участок № 374</w:t>
      </w:r>
    </w:p>
    <w:bookmarkEnd w:id="49"/>
    <w:bookmarkStart w:name="z58" w:id="50"/>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улица Кирзавод, дом 1 А, здание товарищества с ограниченной ответственностью "Комаровское горное предприятие".</w:t>
      </w:r>
    </w:p>
    <w:bookmarkEnd w:id="50"/>
    <w:bookmarkStart w:name="z59" w:id="51"/>
    <w:p>
      <w:pPr>
        <w:spacing w:after="0"/>
        <w:ind w:left="0"/>
        <w:jc w:val="both"/>
      </w:pPr>
      <w:r>
        <w:rPr>
          <w:rFonts w:ascii="Times New Roman"/>
          <w:b w:val="false"/>
          <w:i w:val="false"/>
          <w:color w:val="000000"/>
          <w:sz w:val="28"/>
        </w:rPr>
        <w:t>
      В границах города Житикары: улица Кирзавод.</w:t>
      </w:r>
    </w:p>
    <w:bookmarkEnd w:id="51"/>
    <w:bookmarkStart w:name="z60" w:id="52"/>
    <w:p>
      <w:pPr>
        <w:spacing w:after="0"/>
        <w:ind w:left="0"/>
        <w:jc w:val="both"/>
      </w:pPr>
      <w:r>
        <w:rPr>
          <w:rFonts w:ascii="Times New Roman"/>
          <w:b w:val="false"/>
          <w:i w:val="false"/>
          <w:color w:val="000000"/>
          <w:sz w:val="28"/>
        </w:rPr>
        <w:t>
      Избирательный участок № 375</w:t>
      </w:r>
    </w:p>
    <w:bookmarkEnd w:id="52"/>
    <w:bookmarkStart w:name="z61" w:id="53"/>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3, дом 10, здание коммунального государственного учреждения "Средняя школа № 10" государственного учреждения "Отдел образования акимата Житикаринского района".</w:t>
      </w:r>
    </w:p>
    <w:bookmarkEnd w:id="53"/>
    <w:bookmarkStart w:name="z62" w:id="54"/>
    <w:p>
      <w:pPr>
        <w:spacing w:after="0"/>
        <w:ind w:left="0"/>
        <w:jc w:val="both"/>
      </w:pPr>
      <w:r>
        <w:rPr>
          <w:rFonts w:ascii="Times New Roman"/>
          <w:b w:val="false"/>
          <w:i w:val="false"/>
          <w:color w:val="000000"/>
          <w:sz w:val="28"/>
        </w:rPr>
        <w:t>
      В границах города Житикары: улица Набережная, улица Молодежи, улица Первомайская, улица Спартака, улица Трудовая, улица Комсомольская, улица Чапаева, улица Фрунзе, улица Горняк, улица Пионерская, улица Кирова, улица Железнодорожная, улица Чернаткина, улица Тарана, улица Бірлік.</w:t>
      </w:r>
    </w:p>
    <w:bookmarkEnd w:id="54"/>
    <w:bookmarkStart w:name="z63" w:id="55"/>
    <w:p>
      <w:pPr>
        <w:spacing w:after="0"/>
        <w:ind w:left="0"/>
        <w:jc w:val="both"/>
      </w:pPr>
      <w:r>
        <w:rPr>
          <w:rFonts w:ascii="Times New Roman"/>
          <w:b w:val="false"/>
          <w:i w:val="false"/>
          <w:color w:val="000000"/>
          <w:sz w:val="28"/>
        </w:rPr>
        <w:t>
      Избирательный участок № 376</w:t>
      </w:r>
    </w:p>
    <w:bookmarkEnd w:id="55"/>
    <w:bookmarkStart w:name="z64" w:id="56"/>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3, дом 10, здание коммунального государственного учреждения "Средняя школа № 10" государственного учреждения "Отдел образования акимата Житикаринского района".</w:t>
      </w:r>
    </w:p>
    <w:bookmarkEnd w:id="56"/>
    <w:bookmarkStart w:name="z65" w:id="57"/>
    <w:p>
      <w:pPr>
        <w:spacing w:after="0"/>
        <w:ind w:left="0"/>
        <w:jc w:val="both"/>
      </w:pPr>
      <w:r>
        <w:rPr>
          <w:rFonts w:ascii="Times New Roman"/>
          <w:b w:val="false"/>
          <w:i w:val="false"/>
          <w:color w:val="000000"/>
          <w:sz w:val="28"/>
        </w:rPr>
        <w:t>
      В границах города Житикары: микрорайон Желтоксан, 3 микрорайон, 3 а микрорайон, 5 а микрорайон, 12 микрорайон, 13 микрорайон, улица Доскали Асымбаева, улица Чайковского, улица 9 Мая, улица Щорса, улица Лермонтова, улица Бейимбета Майлина, улица Егора Хачина, улица Павлова, улица Кооперативная, улица Жибек жолы, улица В. И. Ленина, улица Карла Маркса, улица Гоголя, улица Убаганская, улица Пушкина.</w:t>
      </w:r>
    </w:p>
    <w:bookmarkEnd w:id="57"/>
    <w:bookmarkStart w:name="z66" w:id="58"/>
    <w:p>
      <w:pPr>
        <w:spacing w:after="0"/>
        <w:ind w:left="0"/>
        <w:jc w:val="both"/>
      </w:pPr>
      <w:r>
        <w:rPr>
          <w:rFonts w:ascii="Times New Roman"/>
          <w:b w:val="false"/>
          <w:i w:val="false"/>
          <w:color w:val="000000"/>
          <w:sz w:val="28"/>
        </w:rPr>
        <w:t>
      Избирательный участок № 377</w:t>
      </w:r>
    </w:p>
    <w:bookmarkEnd w:id="58"/>
    <w:bookmarkStart w:name="z67" w:id="59"/>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2, дом 25, здание коммунального государственного учреждения "Средняя школа № 9 имени Естая Есжанова" государственного учреждения "Отдел образования акимата Житикаринского района".</w:t>
      </w:r>
    </w:p>
    <w:bookmarkEnd w:id="59"/>
    <w:bookmarkStart w:name="z68" w:id="60"/>
    <w:p>
      <w:pPr>
        <w:spacing w:after="0"/>
        <w:ind w:left="0"/>
        <w:jc w:val="both"/>
      </w:pPr>
      <w:r>
        <w:rPr>
          <w:rFonts w:ascii="Times New Roman"/>
          <w:b w:val="false"/>
          <w:i w:val="false"/>
          <w:color w:val="000000"/>
          <w:sz w:val="28"/>
        </w:rPr>
        <w:t>
      В границах города Житикары: улица Кең дала, улица Бәйтерек, улица Новая, улица 3 Интернационал, улица Партизанская, 1 микрорайон, 2 микрорайон, 5 микрорайон, дома 1-107 А.</w:t>
      </w:r>
    </w:p>
    <w:bookmarkEnd w:id="60"/>
    <w:bookmarkStart w:name="z69" w:id="61"/>
    <w:p>
      <w:pPr>
        <w:spacing w:after="0"/>
        <w:ind w:left="0"/>
        <w:jc w:val="both"/>
      </w:pPr>
      <w:r>
        <w:rPr>
          <w:rFonts w:ascii="Times New Roman"/>
          <w:b w:val="false"/>
          <w:i w:val="false"/>
          <w:color w:val="000000"/>
          <w:sz w:val="28"/>
        </w:rPr>
        <w:t>
      Избирательный участок № 378</w:t>
      </w:r>
    </w:p>
    <w:bookmarkEnd w:id="61"/>
    <w:bookmarkStart w:name="z70" w:id="62"/>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4, дом 27, здание коммунального государственного учреждения "Средняя школа № 4" государственного учреждения "Отдел образования акимата Житикаринского района".</w:t>
      </w:r>
    </w:p>
    <w:bookmarkEnd w:id="62"/>
    <w:bookmarkStart w:name="z71" w:id="63"/>
    <w:p>
      <w:pPr>
        <w:spacing w:after="0"/>
        <w:ind w:left="0"/>
        <w:jc w:val="both"/>
      </w:pPr>
      <w:r>
        <w:rPr>
          <w:rFonts w:ascii="Times New Roman"/>
          <w:b w:val="false"/>
          <w:i w:val="false"/>
          <w:color w:val="000000"/>
          <w:sz w:val="28"/>
        </w:rPr>
        <w:t>
      В границах города Житикары: 4 микрорайон.</w:t>
      </w:r>
    </w:p>
    <w:bookmarkEnd w:id="63"/>
    <w:bookmarkStart w:name="z72" w:id="64"/>
    <w:p>
      <w:pPr>
        <w:spacing w:after="0"/>
        <w:ind w:left="0"/>
        <w:jc w:val="both"/>
      </w:pPr>
      <w:r>
        <w:rPr>
          <w:rFonts w:ascii="Times New Roman"/>
          <w:b w:val="false"/>
          <w:i w:val="false"/>
          <w:color w:val="000000"/>
          <w:sz w:val="28"/>
        </w:rPr>
        <w:t>
      Избирательный участок № 379</w:t>
      </w:r>
    </w:p>
    <w:bookmarkEnd w:id="64"/>
    <w:bookmarkStart w:name="z73" w:id="65"/>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Тохтаровский сельский округ, территория Учреждения УК 161/3, здание республиканского государственного учреждения "Учреждение УК-161/3" Комитета уголовно-исполнительной системы Министерства внутренних дел Республики Казахстан.</w:t>
      </w:r>
    </w:p>
    <w:bookmarkEnd w:id="65"/>
    <w:bookmarkStart w:name="z74" w:id="66"/>
    <w:p>
      <w:pPr>
        <w:spacing w:after="0"/>
        <w:ind w:left="0"/>
        <w:jc w:val="both"/>
      </w:pPr>
      <w:r>
        <w:rPr>
          <w:rFonts w:ascii="Times New Roman"/>
          <w:b w:val="false"/>
          <w:i w:val="false"/>
          <w:color w:val="000000"/>
          <w:sz w:val="28"/>
        </w:rPr>
        <w:t>
      В границах войсковой части № 6697.</w:t>
      </w:r>
    </w:p>
    <w:bookmarkEnd w:id="66"/>
    <w:bookmarkStart w:name="z75" w:id="67"/>
    <w:p>
      <w:pPr>
        <w:spacing w:after="0"/>
        <w:ind w:left="0"/>
        <w:jc w:val="both"/>
      </w:pPr>
      <w:r>
        <w:rPr>
          <w:rFonts w:ascii="Times New Roman"/>
          <w:b w:val="false"/>
          <w:i w:val="false"/>
          <w:color w:val="000000"/>
          <w:sz w:val="28"/>
        </w:rPr>
        <w:t>
      Избирательный участок № 380</w:t>
      </w:r>
    </w:p>
    <w:bookmarkEnd w:id="67"/>
    <w:bookmarkStart w:name="z76" w:id="68"/>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улица Павлова, дом 9, здание коммунального государственного предприятия "Житикаринская районная больница" Управления здравоохранения акимата Костанайской области.</w:t>
      </w:r>
    </w:p>
    <w:bookmarkEnd w:id="68"/>
    <w:bookmarkStart w:name="z77" w:id="69"/>
    <w:p>
      <w:pPr>
        <w:spacing w:after="0"/>
        <w:ind w:left="0"/>
        <w:jc w:val="both"/>
      </w:pPr>
      <w:r>
        <w:rPr>
          <w:rFonts w:ascii="Times New Roman"/>
          <w:b w:val="false"/>
          <w:i w:val="false"/>
          <w:color w:val="000000"/>
          <w:sz w:val="28"/>
        </w:rPr>
        <w:t>
      В границах коммунального государственного предприятия "Житикаринская районная больница" Управления здравоохранения акимата Костанайской области.</w:t>
      </w:r>
    </w:p>
    <w:bookmarkEnd w:id="69"/>
    <w:bookmarkStart w:name="z78" w:id="70"/>
    <w:p>
      <w:pPr>
        <w:spacing w:after="0"/>
        <w:ind w:left="0"/>
        <w:jc w:val="both"/>
      </w:pPr>
      <w:r>
        <w:rPr>
          <w:rFonts w:ascii="Times New Roman"/>
          <w:b w:val="false"/>
          <w:i w:val="false"/>
          <w:color w:val="000000"/>
          <w:sz w:val="28"/>
        </w:rPr>
        <w:t>
      Избирательный участок № 381</w:t>
      </w:r>
    </w:p>
    <w:bookmarkEnd w:id="70"/>
    <w:bookmarkStart w:name="z79" w:id="71"/>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11, дом 35, здание коммунального государственного учреждения "Школа-лицей № 3" государственного учреждения "Отдел образования акимата Житикаринского района".</w:t>
      </w:r>
    </w:p>
    <w:bookmarkEnd w:id="71"/>
    <w:bookmarkStart w:name="z80" w:id="72"/>
    <w:p>
      <w:pPr>
        <w:spacing w:after="0"/>
        <w:ind w:left="0"/>
        <w:jc w:val="both"/>
      </w:pPr>
      <w:r>
        <w:rPr>
          <w:rFonts w:ascii="Times New Roman"/>
          <w:b w:val="false"/>
          <w:i w:val="false"/>
          <w:color w:val="000000"/>
          <w:sz w:val="28"/>
        </w:rPr>
        <w:t>
      В границах города Житикары: 11 микрорайон, дома 12-26 Г.</w:t>
      </w:r>
    </w:p>
    <w:bookmarkEnd w:id="72"/>
    <w:bookmarkStart w:name="z81" w:id="73"/>
    <w:p>
      <w:pPr>
        <w:spacing w:after="0"/>
        <w:ind w:left="0"/>
        <w:jc w:val="both"/>
      </w:pPr>
      <w:r>
        <w:rPr>
          <w:rFonts w:ascii="Times New Roman"/>
          <w:b w:val="false"/>
          <w:i w:val="false"/>
          <w:color w:val="000000"/>
          <w:sz w:val="28"/>
        </w:rPr>
        <w:t>
      Избирательный участок № 382</w:t>
      </w:r>
    </w:p>
    <w:bookmarkEnd w:id="73"/>
    <w:bookmarkStart w:name="z82" w:id="74"/>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Большевистский сельский округ, село Тургеновка, улица Целинная, дом 14 А, здание коммунального государственного учреждения "Большевистская основная школа" государственного учреждения "Отдел образования акимата Житикаринского района".</w:t>
      </w:r>
    </w:p>
    <w:bookmarkEnd w:id="74"/>
    <w:bookmarkStart w:name="z83" w:id="75"/>
    <w:p>
      <w:pPr>
        <w:spacing w:after="0"/>
        <w:ind w:left="0"/>
        <w:jc w:val="both"/>
      </w:pPr>
      <w:r>
        <w:rPr>
          <w:rFonts w:ascii="Times New Roman"/>
          <w:b w:val="false"/>
          <w:i w:val="false"/>
          <w:color w:val="000000"/>
          <w:sz w:val="28"/>
        </w:rPr>
        <w:t>
      В границах села Тургеновка.</w:t>
      </w:r>
    </w:p>
    <w:bookmarkEnd w:id="75"/>
    <w:bookmarkStart w:name="z84" w:id="76"/>
    <w:p>
      <w:pPr>
        <w:spacing w:after="0"/>
        <w:ind w:left="0"/>
        <w:jc w:val="both"/>
      </w:pPr>
      <w:r>
        <w:rPr>
          <w:rFonts w:ascii="Times New Roman"/>
          <w:b w:val="false"/>
          <w:i w:val="false"/>
          <w:color w:val="000000"/>
          <w:sz w:val="28"/>
        </w:rPr>
        <w:t>
      Избирательный участок № 383</w:t>
      </w:r>
    </w:p>
    <w:bookmarkEnd w:id="76"/>
    <w:bookmarkStart w:name="z85" w:id="77"/>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Большевистский сельский округ, село Кусакан, улица Центральная, дом 14 А, здание коммунального государственного учреждения "Кусаканская начальная школа" государственного учреждения "Отдел образования акимата Житикаринского района".</w:t>
      </w:r>
    </w:p>
    <w:bookmarkEnd w:id="77"/>
    <w:bookmarkStart w:name="z86" w:id="78"/>
    <w:p>
      <w:pPr>
        <w:spacing w:after="0"/>
        <w:ind w:left="0"/>
        <w:jc w:val="both"/>
      </w:pPr>
      <w:r>
        <w:rPr>
          <w:rFonts w:ascii="Times New Roman"/>
          <w:b w:val="false"/>
          <w:i w:val="false"/>
          <w:color w:val="000000"/>
          <w:sz w:val="28"/>
        </w:rPr>
        <w:t>
      В границах села Кусакан.</w:t>
      </w:r>
    </w:p>
    <w:bookmarkEnd w:id="78"/>
    <w:bookmarkStart w:name="z87" w:id="79"/>
    <w:p>
      <w:pPr>
        <w:spacing w:after="0"/>
        <w:ind w:left="0"/>
        <w:jc w:val="both"/>
      </w:pPr>
      <w:r>
        <w:rPr>
          <w:rFonts w:ascii="Times New Roman"/>
          <w:b w:val="false"/>
          <w:i w:val="false"/>
          <w:color w:val="000000"/>
          <w:sz w:val="28"/>
        </w:rPr>
        <w:t>
      Избирательный участок № 384</w:t>
      </w:r>
    </w:p>
    <w:bookmarkEnd w:id="79"/>
    <w:bookmarkStart w:name="z88" w:id="80"/>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Муктикольский сельский округ, село Волгоградское, улица Советская, дом 30.</w:t>
      </w:r>
    </w:p>
    <w:bookmarkEnd w:id="80"/>
    <w:bookmarkStart w:name="z89" w:id="81"/>
    <w:p>
      <w:pPr>
        <w:spacing w:after="0"/>
        <w:ind w:left="0"/>
        <w:jc w:val="both"/>
      </w:pPr>
      <w:r>
        <w:rPr>
          <w:rFonts w:ascii="Times New Roman"/>
          <w:b w:val="false"/>
          <w:i w:val="false"/>
          <w:color w:val="000000"/>
          <w:sz w:val="28"/>
        </w:rPr>
        <w:t>
      В границах села Волгоградское.</w:t>
      </w:r>
    </w:p>
    <w:bookmarkEnd w:id="81"/>
    <w:bookmarkStart w:name="z90" w:id="82"/>
    <w:p>
      <w:pPr>
        <w:spacing w:after="0"/>
        <w:ind w:left="0"/>
        <w:jc w:val="both"/>
      </w:pPr>
      <w:r>
        <w:rPr>
          <w:rFonts w:ascii="Times New Roman"/>
          <w:b w:val="false"/>
          <w:i w:val="false"/>
          <w:color w:val="000000"/>
          <w:sz w:val="28"/>
        </w:rPr>
        <w:t>
      Избирательный участок № 385</w:t>
      </w:r>
    </w:p>
    <w:bookmarkEnd w:id="82"/>
    <w:bookmarkStart w:name="z91" w:id="83"/>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Большевистский сельский округ, село Хозрет, здание товарищества с ограниченной ответственностью "Атыгай Голд Майнинг".</w:t>
      </w:r>
    </w:p>
    <w:bookmarkEnd w:id="83"/>
    <w:bookmarkStart w:name="z92" w:id="84"/>
    <w:p>
      <w:pPr>
        <w:spacing w:after="0"/>
        <w:ind w:left="0"/>
        <w:jc w:val="both"/>
      </w:pPr>
      <w:r>
        <w:rPr>
          <w:rFonts w:ascii="Times New Roman"/>
          <w:b w:val="false"/>
          <w:i w:val="false"/>
          <w:color w:val="000000"/>
          <w:sz w:val="28"/>
        </w:rPr>
        <w:t>
      В границах сел Хозрет и Тасыбай.</w:t>
      </w:r>
    </w:p>
    <w:bookmarkEnd w:id="84"/>
    <w:bookmarkStart w:name="z93" w:id="85"/>
    <w:p>
      <w:pPr>
        <w:spacing w:after="0"/>
        <w:ind w:left="0"/>
        <w:jc w:val="both"/>
      </w:pPr>
      <w:r>
        <w:rPr>
          <w:rFonts w:ascii="Times New Roman"/>
          <w:b w:val="false"/>
          <w:i w:val="false"/>
          <w:color w:val="000000"/>
          <w:sz w:val="28"/>
        </w:rPr>
        <w:t>
      Избирательный участок № 386</w:t>
      </w:r>
    </w:p>
    <w:bookmarkEnd w:id="85"/>
    <w:bookmarkStart w:name="z94" w:id="86"/>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Аккарга, улица Комсомольская, дом 1, здание коммунального государственного учреждения "Аккаргинская начальная школа" государственного учреждения "Отдел образования акимата Житикаринского района".</w:t>
      </w:r>
    </w:p>
    <w:bookmarkEnd w:id="86"/>
    <w:bookmarkStart w:name="z95" w:id="87"/>
    <w:p>
      <w:pPr>
        <w:spacing w:after="0"/>
        <w:ind w:left="0"/>
        <w:jc w:val="both"/>
      </w:pPr>
      <w:r>
        <w:rPr>
          <w:rFonts w:ascii="Times New Roman"/>
          <w:b w:val="false"/>
          <w:i w:val="false"/>
          <w:color w:val="000000"/>
          <w:sz w:val="28"/>
        </w:rPr>
        <w:t>
      В границах села Аккарга.</w:t>
      </w:r>
    </w:p>
    <w:bookmarkEnd w:id="87"/>
    <w:bookmarkStart w:name="z96" w:id="88"/>
    <w:p>
      <w:pPr>
        <w:spacing w:after="0"/>
        <w:ind w:left="0"/>
        <w:jc w:val="both"/>
      </w:pPr>
      <w:r>
        <w:rPr>
          <w:rFonts w:ascii="Times New Roman"/>
          <w:b w:val="false"/>
          <w:i w:val="false"/>
          <w:color w:val="000000"/>
          <w:sz w:val="28"/>
        </w:rPr>
        <w:t>
      Избирательный участок № 387</w:t>
      </w:r>
    </w:p>
    <w:bookmarkEnd w:id="88"/>
    <w:bookmarkStart w:name="z97" w:id="89"/>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Забеловка, улица Комсомольская, дом 49 А, здание коммунального государственного учреждения "Забеловская средняя школа" государственного учреждения "Отдел образования акимата Житикаринского района".</w:t>
      </w:r>
    </w:p>
    <w:bookmarkEnd w:id="89"/>
    <w:bookmarkStart w:name="z98" w:id="90"/>
    <w:p>
      <w:pPr>
        <w:spacing w:after="0"/>
        <w:ind w:left="0"/>
        <w:jc w:val="both"/>
      </w:pPr>
      <w:r>
        <w:rPr>
          <w:rFonts w:ascii="Times New Roman"/>
          <w:b w:val="false"/>
          <w:i w:val="false"/>
          <w:color w:val="000000"/>
          <w:sz w:val="28"/>
        </w:rPr>
        <w:t>
      В границах села Забеловка.</w:t>
      </w:r>
    </w:p>
    <w:bookmarkEnd w:id="90"/>
    <w:bookmarkStart w:name="z99" w:id="91"/>
    <w:p>
      <w:pPr>
        <w:spacing w:after="0"/>
        <w:ind w:left="0"/>
        <w:jc w:val="both"/>
      </w:pPr>
      <w:r>
        <w:rPr>
          <w:rFonts w:ascii="Times New Roman"/>
          <w:b w:val="false"/>
          <w:i w:val="false"/>
          <w:color w:val="000000"/>
          <w:sz w:val="28"/>
        </w:rPr>
        <w:t>
      Избирательный участок № 388</w:t>
      </w:r>
    </w:p>
    <w:bookmarkEnd w:id="91"/>
    <w:bookmarkStart w:name="z100" w:id="92"/>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Приречное, улица Школьная, дом 1 А, здание коммунального государственного учреждения "Красноармейская основная школа" государственного учреждения "Отдел образования акимата Житикаринского района".</w:t>
      </w:r>
    </w:p>
    <w:bookmarkEnd w:id="92"/>
    <w:bookmarkStart w:name="z101" w:id="93"/>
    <w:p>
      <w:pPr>
        <w:spacing w:after="0"/>
        <w:ind w:left="0"/>
        <w:jc w:val="both"/>
      </w:pPr>
      <w:r>
        <w:rPr>
          <w:rFonts w:ascii="Times New Roman"/>
          <w:b w:val="false"/>
          <w:i w:val="false"/>
          <w:color w:val="000000"/>
          <w:sz w:val="28"/>
        </w:rPr>
        <w:t>
      В границах села Приречное.</w:t>
      </w:r>
    </w:p>
    <w:bookmarkEnd w:id="93"/>
    <w:bookmarkStart w:name="z102" w:id="94"/>
    <w:p>
      <w:pPr>
        <w:spacing w:after="0"/>
        <w:ind w:left="0"/>
        <w:jc w:val="both"/>
      </w:pPr>
      <w:r>
        <w:rPr>
          <w:rFonts w:ascii="Times New Roman"/>
          <w:b w:val="false"/>
          <w:i w:val="false"/>
          <w:color w:val="000000"/>
          <w:sz w:val="28"/>
        </w:rPr>
        <w:t>
      Избирательный участок № 389</w:t>
      </w:r>
    </w:p>
    <w:bookmarkEnd w:id="94"/>
    <w:bookmarkStart w:name="z103" w:id="95"/>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Милютинка, улица Школьная, дом 1, здание коммунального государственного учреждения "Милютинская средняя школа" государственного учреждения "Отдел образования акимата Житикаринского района".</w:t>
      </w:r>
    </w:p>
    <w:bookmarkEnd w:id="95"/>
    <w:bookmarkStart w:name="z104" w:id="96"/>
    <w:p>
      <w:pPr>
        <w:spacing w:after="0"/>
        <w:ind w:left="0"/>
        <w:jc w:val="both"/>
      </w:pPr>
      <w:r>
        <w:rPr>
          <w:rFonts w:ascii="Times New Roman"/>
          <w:b w:val="false"/>
          <w:i w:val="false"/>
          <w:color w:val="000000"/>
          <w:sz w:val="28"/>
        </w:rPr>
        <w:t>
      В границах села Милютинка.</w:t>
      </w:r>
    </w:p>
    <w:bookmarkEnd w:id="96"/>
    <w:bookmarkStart w:name="z105" w:id="97"/>
    <w:p>
      <w:pPr>
        <w:spacing w:after="0"/>
        <w:ind w:left="0"/>
        <w:jc w:val="both"/>
      </w:pPr>
      <w:r>
        <w:rPr>
          <w:rFonts w:ascii="Times New Roman"/>
          <w:b w:val="false"/>
          <w:i w:val="false"/>
          <w:color w:val="000000"/>
          <w:sz w:val="28"/>
        </w:rPr>
        <w:t>
      Избирательный участок № 390</w:t>
      </w:r>
    </w:p>
    <w:bookmarkEnd w:id="97"/>
    <w:bookmarkStart w:name="z106" w:id="98"/>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Муктикольский сельский округ, село Муктиколь, улица Ленина, дом 6, здание коммунального государственного учреждения "Муктикольская начальная школа" государственного учреждения "Отдел образования акимата Житикаринского района".</w:t>
      </w:r>
    </w:p>
    <w:bookmarkEnd w:id="98"/>
    <w:bookmarkStart w:name="z107" w:id="99"/>
    <w:p>
      <w:pPr>
        <w:spacing w:after="0"/>
        <w:ind w:left="0"/>
        <w:jc w:val="both"/>
      </w:pPr>
      <w:r>
        <w:rPr>
          <w:rFonts w:ascii="Times New Roman"/>
          <w:b w:val="false"/>
          <w:i w:val="false"/>
          <w:color w:val="000000"/>
          <w:sz w:val="28"/>
        </w:rPr>
        <w:t>
      В границах села Муктиколь.</w:t>
      </w:r>
    </w:p>
    <w:bookmarkEnd w:id="99"/>
    <w:bookmarkStart w:name="z108" w:id="100"/>
    <w:p>
      <w:pPr>
        <w:spacing w:after="0"/>
        <w:ind w:left="0"/>
        <w:jc w:val="both"/>
      </w:pPr>
      <w:r>
        <w:rPr>
          <w:rFonts w:ascii="Times New Roman"/>
          <w:b w:val="false"/>
          <w:i w:val="false"/>
          <w:color w:val="000000"/>
          <w:sz w:val="28"/>
        </w:rPr>
        <w:t>
      Избирательный участок № 391</w:t>
      </w:r>
    </w:p>
    <w:bookmarkEnd w:id="100"/>
    <w:bookmarkStart w:name="z109" w:id="101"/>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Муктикольский сельский округ, село Тимирязево, улица Ленина, дом 2 А, здание коммунального государственного учреждения "Тимирязевская основная школа" государственного учреждения "Отдел образования акимата Житикаринского района".</w:t>
      </w:r>
    </w:p>
    <w:bookmarkEnd w:id="101"/>
    <w:bookmarkStart w:name="z110" w:id="102"/>
    <w:p>
      <w:pPr>
        <w:spacing w:after="0"/>
        <w:ind w:left="0"/>
        <w:jc w:val="both"/>
      </w:pPr>
      <w:r>
        <w:rPr>
          <w:rFonts w:ascii="Times New Roman"/>
          <w:b w:val="false"/>
          <w:i w:val="false"/>
          <w:color w:val="000000"/>
          <w:sz w:val="28"/>
        </w:rPr>
        <w:t>
      В границах села Тимирязево.</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