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a965" w14:textId="1b9a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22 ноября 2019 года № 244 "О предоставлении кандидатам на договорной основе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8 января 2021 года № 3. Зарегистрировано Департаментом юстиции Костанайской области 8 января 2021 года № 9697. Утратило силу постановлением акимата Житикаринского района Костанайской области от 14 октября 2021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14.10.2021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"О предоставлении кандидатам на договорной основе помещений для встреч с избирателями" от 22 ноября 2019 года № 244 (опубликовано 28 ноября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Житикаринского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кандидатам для встреч с избирателями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2068"/>
        <w:gridCol w:w="8170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"Детская школа искусств"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"Аккаргинская начальная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"Забеловская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"Кусаканская начальная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"Милютинская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Муктикольский сельский округ</w:t>
            </w:r>
          </w:p>
          <w:bookmarkEnd w:id="8"/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"Муктикольская начальная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"Пригородная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"Красноармейская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"Степная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Муктикольский сельский округ</w:t>
            </w:r>
          </w:p>
          <w:bookmarkEnd w:id="9"/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"Тимирязевская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Тохтаровский сельский округ</w:t>
            </w:r>
          </w:p>
          <w:bookmarkEnd w:id="10"/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"Тохтаровская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Большевистский сельский округ</w:t>
            </w:r>
          </w:p>
          <w:bookmarkEnd w:id="11"/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"Большевистская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"Чайковская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"Ырсайская основная школа" государственного учреждения "Отдел образования акимата Житикаринского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