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9f02" w14:textId="b299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338 "О районном бюджете Джангельдинского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24 ноября 2021 года № 62. Зарегистрировано в Министерстве юстиции Республики Казахстан 2 декабря 2021 года № 25503.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2021-2023 годы" от 28 декабря 2020 года № 338, (зарегистрировано в Реестре государственной регистрации нормативных правовых актов за № 9678)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3 888 767,6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513 556,0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6 256,0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3 363 155,6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4 202 487,3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19 262,5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23 399,5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4 137,0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27 073,3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- 360 055,5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360 055,5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