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766e" w14:textId="78b7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25 октября 2021 года № 156. Зарегистрировано в Министерстве юстиции Республики Казахстан 29 октября 2021 года № 24951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Джангельдинского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Джангельдинского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5653"/>
        <w:gridCol w:w="5249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Касымхан Алтынсары, дом № 67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Нурхан акына, дом № 52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71,17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Нурхан акына, дом № 56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54,65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Кейки батыра, дом № 12 квартира 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Коғабай Сарсекеева, дом № 1, квартира 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Кожмуханбетова, дом № 13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Дулатова, дом № 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Катен Дамолла, дом № 31 квартира 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Токина, дом № 72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