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f1f6" w14:textId="d99f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338 "О районном бюджете Джангельдинского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3 июня 2021 года № 38. Зарегистрировано в Министерстве юстиции Республики Казахстан 18 июня 2021 года № 23096.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Джангельдинского района на 2021-2023 годы" от 28 декабря 2020 года № 338, (зарегистрировано в Реестре государственной регистрации нормативных правовых актов под № 9678)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Джангельдинского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3 647 478,4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409 545,0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567,0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3 226 866,4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3 968 271,4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13 365,0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17 502,0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4 137,0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20 000,0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- 354 158,0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354 158,0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