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870d0" w14:textId="ba870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7 августа 2020 года № 314 "Об утверждении Плана по управлению пастбищами и их использованию по Джангельдинскому району на 2020-2021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Джангельдинского района Костанайской области от 26 марта 2021 года № 23. Зарегистрировано Департаментом юстиции Костанайской области 26 марта 2021 года № 9835.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Джангельдинский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утверждении Плана по управлению пастбищами и их использованию по Джангельдинскому району на 2020-2021 годы" от 7 августа 2020 года № 314 (опубликовано 21 августа 2020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за № 9393)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Плана по управлению пастбищами и их использованию по Джангельдинскому району на 2020-2021 годы, утвержденного указанным решением: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порядковый номер 15 изложить в новой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Абильхайров Серикбай Айдарович 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порядковый номер 26 исключить.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сессии, секретарь Джангельдинского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