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20dc" w14:textId="1382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Тельманского сельского округа Денисовского района Костанайской области от 5 февраля 2021 года № 2. Зарегистрировано Департаментом юстиции Костанайской области 8 февраля 2021 года № 9748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от 23 января 2001 года "О местном государственном управлении и самоуправлении в Республике Казахстан" аким Тельманского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Денисовского района" публичный сервитут в целях прокладки и эксплуатации коммунальных сетей на земельном участке общей площадью 17,0 гектар, расположенном на территории села Антоновка Тельманского сельского округа Денисовского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Тельманского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официальном интернет-ресурсе акимата Денисовского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Тельманского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Досмухамедов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